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b6ac" w14:textId="ae0b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районного от 6 декабря 2023 года № 11-3 "Об утверждении Правил оказания социальной помощи, установления ее размеров и определения перечня отдельных категорий нуждающихся граждан по Жамбылскому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мая 2025 года № 38-2. Зарегистрировано Департаментом юстиции Жамбылской области от 6 июня 2025 года № 5283-08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по Жамбылскому району" от 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5128)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Жамбылскому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Жамбылского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Жамбылского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коммунальное государственное учреждение "Отдел занятости и социальных программ акимата Жамбылского района" (далее-КГУ) осуществляющее оказание социальной помощи;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или сельских округов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Типовыми правилами.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 постоянно проживающим гражданам на территории Жамбылского района.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Жамбылским районным маслихатом по представлению акимата Жамбылского района.";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местным исполнительным органом и утверждаются решениями местных представительных органов.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имущества вследствие стихийного бедствия;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КГУ "Отдел занятости и социальных программ акимата Жамбылского района".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пункте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16 и 17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 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Отказ в оказании социальной помощи осуществляется в случаях: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Финансирование расходов на предоставление социальной помощи осуществляется в пределах средств, предусмотренных бюджетом Жамбылского района, Жамбылской области на текущий финансовый год.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Социальная помощь прекращается в случаях: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Жамбылской области Жамбылского района;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