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9d2c" w14:textId="10b9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акима Тараз "О внесении дополнений в решение акима города Тараз от 7 августа 2024 года № 8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Тараз Жамбылской области от 23 апреля 2025 года № 21. Зарегистрировано Департаментом юстиции Жамбылской области 25 апреля 2025 года № 5274-08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города Тараз от 7 августа 2024 года № 8 "Об образовании избирательных участков" (зарегистрировано в Реестре государственной регистрации нормативных правовых актов за № 5222-08) следующие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указанного решения дополнить избирательными участками № 122, № 123, № 144, № 145, № 152, № 153, № 154, № 156, № 157, № 158, № 162, № 163, № 165, № 472, № 507: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122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массив Кызыл жулдыз, улица Канымкыза Тортаевой 53/1, здание коммунального государственного учреждения "Средняя школа имени Намазбая Акшабаева отдела образования города Тараз управления образования акимата Жамбылской области".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массив Кызыл жулдыз: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Галымжана Апатаева,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Биляла Калиева,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Айтжана Богенбаева,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Мухтара Ауезова,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Канымкыза Тортаевой,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Мехралы Агалиева,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Керимбая Мырзакулова.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123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массив Талас, улица Б.Туганбаева 3, здание коммунального государственного учреждения "Средняя школа имени Николая Гоголя отдела образования города Тараз управления образования акимата Жамбылской области".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массив Талас: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Достык,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Кажымукана,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Бауыржан Момышулы,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Жамилы Божбанбаевой,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Б.Туганбаева,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Турара Рыскулова,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Кайрата Рыскулбекова,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Алии Молдагуловой,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Рапика Малябаева,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С.Турсынбаева,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Елены Свинковской.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144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массив Талас, улица Барысхан 55, здание фельдшерско-акушерского пункта массива Талас государственного коммунального предприятия на праве хозяйственного ведения "Городская поликлиника №7 управления здравоохранения акимата Жамбылской области".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массив Талас: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Барысхан,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Мектеп,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Темиржол,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Казахской,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Арык,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Торегелди,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Талас.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145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массив Кызыл жулдыз, улица Канымкыза Тортаевой 70А, здание дома культуры массива Кызыл жулдыз государственного коммунального казенного предприятия "Городской дом культуры" имени Ыкыласа Дукенулы" отдела культуры и развития языков акимата города Тараз".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массив Кызыл жулдыз: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Агадила Суханбаева,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Мухамедкали Нурбаева,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Мухамедкали Нурбаева,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Мынкоя Нурбаевой,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Турара Рыскулова,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Марзии Ибрагимовой,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Жамбыла,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Амангельды,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Амангельды,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Амангельды,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Идаша Агадиловой,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Абая,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Низаметдина Фахрутдинова,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Рустема Шупенова,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Дариха Жантоковой,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Сындыбала Онгарбаевой.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152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массив Жалпактобе, улица Болашак 10, здание коммунального государственного учреждения "Средняя школа имени Валерия Чкалова отдела образования города Тараз управления образования акимата Жамбылской области".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массив Жалпактобе: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1-285 (нечетная сторона) улицы Жалпактобе,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1-195 (нечетная сторона), 2-158 (четная сторона) улицы Нурлы жол,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Хализа Сулейманова,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Карой,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Магазы Масанчи,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Касыма Марасулова,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Касыма Марасулова,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Ясыра Шывазы,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Юнчи,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Болашак,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Муллы Месира,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Бауыржан Момышулы,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Достык,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Жикил.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153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массив Жалпактобе, улица Болашак 10, здание коммунального государственного учреждения "Средняя школа имени Валерия Чкалова отдела образования города Тараз управления образования акимата Жамбылской области".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массив Жалпактобе: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287-361Б (нечетная сторона), 334-430 (четная сторона) улицы Жалпактобе,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197-277 (нечетная сторона), 160-228/1 (четная сторона) улицы Нурлы жол,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Юсупа Каримова,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Юсупа Каримова,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Шокана Алимбаева,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Лазер Васильевич Цхай,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Эрли Эрбуду,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Кулимжана Кутумовой,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Абдуллы Байтленова,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Шамуз Госунфу,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Максыма Джамалова,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Акбулак,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Турара Рыскулова,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Бакира Абдуллаева,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Бирлик,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Миртая Бейсалиева,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Искандера Мусаева,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Бастау,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Шиели,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Мынбулак,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Кульсуна Избасаровой,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Искака Сулейманова,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Искака Сулейманова,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Искака Сулейманова,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Искака Сулейманова,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Родниковой,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Родникового,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Родникового,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Новостройка-5,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Новостройка-6.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154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массив Акбулым, улица Дербис Болыса 33/1, здание коммунального государственного учреждения "Школа-гимназия имени Баймырзы Бесбаева отдела образования города Тараз управления образования акимата Жамбылской области".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массив Акбулым.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156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массив Турксиб, улица Жуниса Асабаева 6, здание коммунального государственного учреждения "Средняя школа имени Антона Макаренко отдела образования города Тараз управления образования акимата Жамбылской области".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массив Турксиб.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157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массив Сулутор, улица Анапии Кожамкулова 5, здание коммунального государственного учреждения "Средняя школа имени Абдрахмана Айтиева отдела образования города Тараз управления образования акимата Жамбылской области".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массив Сулутор: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Абая,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Балабека Бекназарова,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Сабита Муканова,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Есмырза Келдигулулы,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Айтбая Шынасилова,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Амангельды Иманова,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Данебека Алимбетова,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Дулата Баянбаева,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Маншук Маметовой,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Исака Бекбасарова,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Мынбулак,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Арна,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Турара Жайымбаева,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Шокана Уалиханова,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Карой,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Ойлы,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Набережного,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улицы Абая,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улицы Абая,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улицы Абая,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2-Абая,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3-Абая,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улицы Б.Бекназарова,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улицы Б.Бекназарова,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улицы Б.Бекназарова,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улицы Б.Бекназарова,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улицы Есмырза Келдигулулы,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улицы Есмырза Келдигулулы,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Теректи,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Аксуат,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улицы С.Муканова,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улицы С.Муканова,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Бирлик,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Ырысты,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массив Кемел: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Киргиз,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Сулусаз,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Байконыс,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Самал.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158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массив Сулутор, улица Анапии Кожамкулова 5, здание коммунального государственного учреждения "Средняя школа имени Абдрахмана Айтиева отдела образования города Тараз управления образования акимата Жамбылской области".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массив Сулутор: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Куттыбека Пиримкулова,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Анапии Кожамкулова,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Оспана Таттибаева,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Таусамалы,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Рауан,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Арай,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Шапагат,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Акбулак,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Тауелсиздик,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Абдихалыка Усипбекова,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Абдрахмана Айтиева,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Аль-Фараби,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А.Жангелдина,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Алматы,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Бауыржан Момышулы,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Жамбыла,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Кенена Азербаева,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Жигер,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Курмангазы Сагырбайулы,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Береке,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Бастау,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Мусы Серимова,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Мухтара Ауезова,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Оркен,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Казына,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Ыбырая Алтынсарина,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Куттыбека Пиримкулова,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улицы А.Кожамкулова,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улицы А.Кожамкулова,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улицы А.Кожамкулова,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улицы А.Кожамкулова,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улицы А.Кожамкулова,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Кенена Азербаева,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Сункар,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Мерей,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Кайнар.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162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массив Бектобе, улица Жамбыла 136, здание дома культуры массива Бектобе государственного коммунального казенного предприятия "Городской дом культуры" имени Ыкыласа Дукенулы" отдела культуры и развития языков акимата города Тараз".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массив Бектобе: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75/1-131 (нечетная сторона), 92-136А (четная сторона) улицы Жамбыла,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Курмангазы,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Бектобе,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Тилеуимбет Омар,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Бауыржан Момышулы,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Кайрата Рыскулбекова,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Токтара Аубакирова,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Нурлы жол,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Булак,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Алтын Орда,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массив Кызылшарык: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133-249 (нечетная сторона), 138-248 (четная сторона) улицы Жамбыла,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Толегена Токтарова,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Айшырак,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Казыгурт,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Атшабар,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Атшабар,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Халипы Берикбаевой,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Досымбека Райымбекова,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дачного массива Новоджамбулец,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дачного массива Дорожник.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163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массив Шайкорык, улица Райымбая Момбаева 11, здание коммунального государственного учреждения "Средняя школа Шайкорык отдела образования города Тараз управления образования акимата Жамбылской области".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массив Шайкорык: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Вархан,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Ынтымак,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Желтоксан,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Теректи,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Шалкар,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Алаш,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Казына,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Маншук Маметовой,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Динмухамеда Конаева,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Абая,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Райымбая Момбаева,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Аширмет Ташметулы,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Алаш,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массив Танта: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Танта,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Кайрата Рыскулбекова,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Алии Молдагуловой.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165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массив Шайкорык, улица Сихымбай баба 22, здание дома культуры массива Шайкорык государственного коммунального казенного предприятия "Городской дом культуры" имени Ыкыласа Дукенулы" отдела культуры и развития языков акимата города Тараз".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массив Коныртобе: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Киши Бурыл,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Култобе,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Жайлау,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массив Шайкорык: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Аккайнар,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Акжол,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Алатау,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Береке,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Телеу,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Акбидай,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Байтерек,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Сихымбай баба,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Жетису,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Карасаз,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Балдырган,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Ыбырайыма Сулейменова,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Жумадила Садырбаева,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Климента Тимирязева,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Бейсенбая Сабаева.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472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массив Жалпактобе, улица Жалпактобе 161Д, здание дома культуры имени Шамши Калдаякова массива Жалпактобе государственного коммунального казенного предприятия "Городской дом культуры" имени Ыкыласа Дукенулы" отдела культуры и развития языков акимата города Тараз".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массив Жалпактобе: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2-332 (четная сторона) улицы Жалпактобе,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Тараз,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Шамши Калдаякова,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Акыртас,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Патыша Юнусовой,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Мухтара Ауезова,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Манзуса Ванахуна,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Динмухамеда Конаева,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Дагира Джапарова,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Дауыта Абдуллаева,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Ма-Да-Жын,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Карима Мусина,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Махмута Аширова,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Талас,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участка Кыршынды.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507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массив Бектобе, улица Жамбыла 119, здание коммунального государственного учреждения "Средняя школа имени Амангелди отдела образования города Тараз управления образования акимата Жамбылской области".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массив Бектобе: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1-73 (нечетная сторона), 2-90 (четная сторона) улицы Жамбыла,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Кылышбай,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Жайлау,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Жайлау,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Сыганак,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Керей хана,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Миржакыпа Дулатова,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Акмешит,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Байтерек,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Алатау,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Бескена Абдраимова,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Нарбай Оразбекулы,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Пирали Жолшыбекова,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Сагынбека Юсупова,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Хамита Ергалиева,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Баласагуна,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Бектурсына Кулжабаева,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Жайык,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Акыртас,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Ахмета Байтурсынова,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Аныракай,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Коктем,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Коктем,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Бескена Абдраимова,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Сарайшык,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Кожа Ахмета Яссауи,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Тараз,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Алихана Бокейхана,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Коктобе,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 Жана Курылыс-1, 2, 3, 4, 5, 6.".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Тараз.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Таразская городская территориальная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3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