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1654" w14:textId="b911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Жамбылской области от 24 декабря 2018 года № 266 "Об определении территории для старательства по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13 мая 2025 года № 109. Зарегистрировано Департаментом юстиции Жамбылской области от 14 мая 2025 года № 5278-08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территории для старательства по Жамбылской области" (зарегистрировано в Реестре государственной регистрации нормативных правовых актов за № 4067)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"Территории для старательства по Жамбылской области" дополнить строками с порядковыми номерами 13, 14, 15, 16, 17 следующего содержания: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Талас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Карашев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Манап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СОГЛАСОВАНО" Южно-Казахстанский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межрегиональный департамент геологии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геологии Министерства экологии,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геологии и природных ресурсов Республики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"Южказнедра"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экологии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Жамбылской области Комитета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экологии,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геологии и природных ресурсов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