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87ed" w14:textId="1d98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Жамбылского областного маслихата от 22 апреля 2025 года № 1. Зарегистрировано Департаментом юстиции Жамбылской области 23 апреля 2025 года № 5273-08</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Жамбылского района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 согласованию с Жамбылской районной территориальной избирательной комиссией образовать избирательные участки на территории Жамбылского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приложению 2</w:t>
      </w:r>
      <w:r>
        <w:rPr>
          <w:rFonts w:ascii="Times New Roman"/>
          <w:b w:val="false"/>
          <w:i w:val="false"/>
          <w:color w:val="000000"/>
          <w:sz w:val="28"/>
        </w:rPr>
        <w:t xml:space="preserve"> признать утратившим силу некоторые решении акима Жамбылского района.</w:t>
      </w:r>
    </w:p>
    <w:bookmarkStart w:name="z10" w:id="0"/>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Жамбылского района.</w:t>
      </w:r>
    </w:p>
    <w:bookmarkEnd w:id="0"/>
    <w:bookmarkStart w:name="z11" w:id="1"/>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Жамбылского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Кыдыралыулы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3" w:id="2"/>
    <w:p>
      <w:pPr>
        <w:spacing w:after="0"/>
        <w:ind w:left="0"/>
        <w:jc w:val="both"/>
      </w:pPr>
      <w:r>
        <w:rPr>
          <w:rFonts w:ascii="Times New Roman"/>
          <w:b w:val="false"/>
          <w:i w:val="false"/>
          <w:color w:val="000000"/>
          <w:sz w:val="28"/>
        </w:rPr>
        <w:t>
      "СОГЛАСОВАНО"</w:t>
      </w:r>
    </w:p>
    <w:bookmarkEnd w:id="2"/>
    <w:bookmarkStart w:name="z14" w:id="3"/>
    <w:p>
      <w:pPr>
        <w:spacing w:after="0"/>
        <w:ind w:left="0"/>
        <w:jc w:val="both"/>
      </w:pPr>
      <w:r>
        <w:rPr>
          <w:rFonts w:ascii="Times New Roman"/>
          <w:b w:val="false"/>
          <w:i w:val="false"/>
          <w:color w:val="000000"/>
          <w:sz w:val="28"/>
        </w:rPr>
        <w:t>
      Жамбылская районная территориальная</w:t>
      </w:r>
    </w:p>
    <w:bookmarkEnd w:id="3"/>
    <w:bookmarkStart w:name="z15" w:id="4"/>
    <w:p>
      <w:pPr>
        <w:spacing w:after="0"/>
        <w:ind w:left="0"/>
        <w:jc w:val="both"/>
      </w:pPr>
      <w:r>
        <w:rPr>
          <w:rFonts w:ascii="Times New Roman"/>
          <w:b w:val="false"/>
          <w:i w:val="false"/>
          <w:color w:val="000000"/>
          <w:sz w:val="28"/>
        </w:rPr>
        <w:t>
      избирательная комиссия</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апреля 2025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2025 года № 01</w:t>
            </w:r>
          </w:p>
        </w:tc>
      </w:tr>
    </w:tbl>
    <w:bookmarkStart w:name="z21" w:id="5"/>
    <w:p>
      <w:pPr>
        <w:spacing w:after="0"/>
        <w:ind w:left="0"/>
        <w:jc w:val="left"/>
      </w:pPr>
      <w:r>
        <w:rPr>
          <w:rFonts w:ascii="Times New Roman"/>
          <w:b/>
          <w:i w:val="false"/>
          <w:color w:val="000000"/>
        </w:rPr>
        <w:t xml:space="preserve"> Избирательные участки на территории Жамбылского района</w:t>
      </w:r>
    </w:p>
    <w:bookmarkEnd w:id="5"/>
    <w:bookmarkStart w:name="z22" w:id="6"/>
    <w:p>
      <w:pPr>
        <w:spacing w:after="0"/>
        <w:ind w:left="0"/>
        <w:jc w:val="both"/>
      </w:pPr>
      <w:r>
        <w:rPr>
          <w:rFonts w:ascii="Times New Roman"/>
          <w:b w:val="false"/>
          <w:i w:val="false"/>
          <w:color w:val="000000"/>
          <w:sz w:val="28"/>
        </w:rPr>
        <w:t>
      Избирательный участок №148</w:t>
      </w:r>
    </w:p>
    <w:bookmarkEnd w:id="6"/>
    <w:bookmarkStart w:name="z23" w:id="7"/>
    <w:p>
      <w:pPr>
        <w:spacing w:after="0"/>
        <w:ind w:left="0"/>
        <w:jc w:val="both"/>
      </w:pPr>
      <w:r>
        <w:rPr>
          <w:rFonts w:ascii="Times New Roman"/>
          <w:b w:val="false"/>
          <w:i w:val="false"/>
          <w:color w:val="000000"/>
          <w:sz w:val="28"/>
        </w:rPr>
        <w:t>
      Местонахождение участка: Жамбылский район, Кызылкайнарский сельский округ, село Жасоркен, улица Сейткасым Туралиева, 21, здание коммунального государственного учреждения "Средняя школа имени Мухтара Ауезова отдела образования Жамбылского района управления образования акимата Жамбылской области".</w:t>
      </w:r>
    </w:p>
    <w:bookmarkEnd w:id="7"/>
    <w:bookmarkStart w:name="z24" w:id="8"/>
    <w:p>
      <w:pPr>
        <w:spacing w:after="0"/>
        <w:ind w:left="0"/>
        <w:jc w:val="both"/>
      </w:pPr>
      <w:r>
        <w:rPr>
          <w:rFonts w:ascii="Times New Roman"/>
          <w:b w:val="false"/>
          <w:i w:val="false"/>
          <w:color w:val="000000"/>
          <w:sz w:val="28"/>
        </w:rPr>
        <w:t>
      Границы избирательного участка: территория села Жасоркен.</w:t>
      </w:r>
    </w:p>
    <w:bookmarkEnd w:id="8"/>
    <w:bookmarkStart w:name="z25" w:id="9"/>
    <w:p>
      <w:pPr>
        <w:spacing w:after="0"/>
        <w:ind w:left="0"/>
        <w:jc w:val="both"/>
      </w:pPr>
      <w:r>
        <w:rPr>
          <w:rFonts w:ascii="Times New Roman"/>
          <w:b w:val="false"/>
          <w:i w:val="false"/>
          <w:color w:val="000000"/>
          <w:sz w:val="28"/>
        </w:rPr>
        <w:t>
      Избирательный участок №149</w:t>
      </w:r>
    </w:p>
    <w:bookmarkEnd w:id="9"/>
    <w:bookmarkStart w:name="z26" w:id="10"/>
    <w:p>
      <w:pPr>
        <w:spacing w:after="0"/>
        <w:ind w:left="0"/>
        <w:jc w:val="both"/>
      </w:pPr>
      <w:r>
        <w:rPr>
          <w:rFonts w:ascii="Times New Roman"/>
          <w:b w:val="false"/>
          <w:i w:val="false"/>
          <w:color w:val="000000"/>
          <w:sz w:val="28"/>
        </w:rPr>
        <w:t>
      Местонахождение участка: Жамбылский район, Кызылкайнарский сельский округ, село Кызылкайнар, улица Азимхана Жанболатова, 10, здание коммунального государственного учреждения "Средняя школа Жасоркен отдела образования Жамбылского района управления образования акимата Жамбылской области".</w:t>
      </w:r>
    </w:p>
    <w:bookmarkEnd w:id="10"/>
    <w:bookmarkStart w:name="z27" w:id="11"/>
    <w:p>
      <w:pPr>
        <w:spacing w:after="0"/>
        <w:ind w:left="0"/>
        <w:jc w:val="both"/>
      </w:pPr>
      <w:r>
        <w:rPr>
          <w:rFonts w:ascii="Times New Roman"/>
          <w:b w:val="false"/>
          <w:i w:val="false"/>
          <w:color w:val="000000"/>
          <w:sz w:val="28"/>
        </w:rPr>
        <w:t>
      Границы избирательного участка:территория села Кызылкайнар.</w:t>
      </w:r>
    </w:p>
    <w:bookmarkEnd w:id="11"/>
    <w:bookmarkStart w:name="z28" w:id="12"/>
    <w:p>
      <w:pPr>
        <w:spacing w:after="0"/>
        <w:ind w:left="0"/>
        <w:jc w:val="both"/>
      </w:pPr>
      <w:r>
        <w:rPr>
          <w:rFonts w:ascii="Times New Roman"/>
          <w:b w:val="false"/>
          <w:i w:val="false"/>
          <w:color w:val="000000"/>
          <w:sz w:val="28"/>
        </w:rPr>
        <w:t>
      Избирательный участок №150</w:t>
      </w:r>
    </w:p>
    <w:bookmarkEnd w:id="12"/>
    <w:bookmarkStart w:name="z29" w:id="13"/>
    <w:p>
      <w:pPr>
        <w:spacing w:after="0"/>
        <w:ind w:left="0"/>
        <w:jc w:val="both"/>
      </w:pPr>
      <w:r>
        <w:rPr>
          <w:rFonts w:ascii="Times New Roman"/>
          <w:b w:val="false"/>
          <w:i w:val="false"/>
          <w:color w:val="000000"/>
          <w:sz w:val="28"/>
        </w:rPr>
        <w:t>
      Местонахождение участка: Жамбылский район, Гродиковский сельский округ, село Гродеково, улица Акжол, 7, здание коммунального государственного учреждения "Средняя школа Гродеково отдела образования Жамбылского района управления образования акимата Жамбылской области".</w:t>
      </w:r>
    </w:p>
    <w:bookmarkEnd w:id="13"/>
    <w:bookmarkStart w:name="z30" w:id="14"/>
    <w:p>
      <w:pPr>
        <w:spacing w:after="0"/>
        <w:ind w:left="0"/>
        <w:jc w:val="both"/>
      </w:pPr>
      <w:r>
        <w:rPr>
          <w:rFonts w:ascii="Times New Roman"/>
          <w:b w:val="false"/>
          <w:i w:val="false"/>
          <w:color w:val="000000"/>
          <w:sz w:val="28"/>
        </w:rPr>
        <w:t>
      Границы избирательного участка: село Гродеково, улица Арна – 1, 1А, 5, 6Б, 8, 11, 13, 13А, 14, 15, 17, 19, 1А, 2, 21, 23, 25, 26, 27, 29, 2А, 3, 32, 36, 39, 40, 42, 42А, 44, 5, 50А, 56, 58, 5А, 5Б, 60, 7, 8А, 9; улица Сардар – 1, 1А, 1Б,1В, 1Д, 1Ж, 1С, 3, 3Г, 5, 6В, 7, 8А, 9, В11, 13, 13А, 15, 15А, 17, 19, 21, 23, 25, 27, 27А, 24Б, 27/1, 27/2, 27/3, 27/4, 27/5, 27/6, 27/7, 27/8, 27/9, 29, 31, 33, 2, 4, 6, 8, 10, 12, 14, 16, 18, 20, 22, 24, 26, 28, 30, 32, 34, 36, 36В, 38, 40, 42, 42А, 44, 44А, 46, 48; улица Жамбыла –1, 3, 3А, 5, 5А, 7, 9, 11, 13, 15, 17, 19, 21, 23, 23А, 25, 27, 29, 31, 31А, 33, 35, 37, 39, 41, 43, 45, 47, 49, 51, 53, 55, 57, 59, 61, 63, 65, 67, 69, 71, 73, 75, 77, 79, 81, 83, 85, 87, 89, 91, 93, 95, 97, 99, 101, 103, 105, 107, 109, 111, 113, 115, 117, 119, 121, 123, 125, 127, 129, 131, 133, 135, 137, 139, 141, 143, 145, 147, 149, 151, 2, 4, 6, 8, 10, 12, 14, 14А, 16, 18, 20, 22, 24, 26, 28, 30, 32, 34, 36, 38, 40, 42, 44, 46, 48, 50, 52, 54, 56, 58, 60, 62, 64, 66, 68, 70, 72, 74, 76, 78, 80, 82, 84, 86, 88, 90, 92, 94, 96, 98, 100, 102, 104, 106, 108, 110, 112, 114, 116, 118, 120, 122, 124, 126, 128, 130, 132, 134, 136, 138, 140, 142, 144, 146, 148, 150, 152,153, 153А, 154, 156, 158, 160, 162, 164, 166, 168, 170, 172, 174, 176, 178, 180, 182, 184, 186, 188, 190, 192, 194; улица Гагарина – 1, 3, 5, 7, 9, 11, 13, 15, 17, 19, 19А, 21, 23, 25, 27, 29, 31, 33, 33А, 35, 37, 39, 41, 43, 43А, 45, 47, 49, 51, 51А, 53, 55, 57,2, 4, 6, 8, 10, 12, 14, 16, 16А, 18, 20, 22, 22А, 24, 24/1, 24/2, 26, 28, 28/1, 28/2, 30, 32, 34, 34А, 36, 38, 40, 42, 44, 46, 48, 50, 52, 54, 56, 58, 60, 62, 64, 66; улица Акбулак – 1, 3, 5, 7, 9, 11, 13, 15, 17, 19, 21, 21А, 2, 4, 4А, 6, 8, 10, 12, 14, 16, 18, 20, 22, 24, 26, 28, 30, 32, 34, 36, 38, 40, 42, 44, 46, 48, 50, 52, 54, 56, 58, 60, 62, 64, 66, 68, 70,70А; улица Кокозек - 1, 3, 5, 7, 9, 11, 13, 15, 17, 19, 21, 23, 25, 27, 29, 31, 33, 35, 37, 37А, 39, 41, 43, 45, 47, 47А, 47Б, 49, 51, 53, 55, 57, 59, 61, 63, 2, 2А, 4, 4А, 6, 8, 10, 12, 14, 16, 16А, 18, 20, 22, 24, 26, 26А, 28, 30, 32, 32А,34, 36, 38, 38А, 38Б, 38В, 40, 40А, 44А; улица Косыбека Егизбаева - 1, 2, 3, 3А, 4, 4А, 4В, 4Г, 5, 6А, 6В, 6Г, 6Д, 7, 8, 8А, 9, 10, 11, 12, 13, 13А, 13В, 13Г, 14, 15, 16, 17, 18, 19, 20, 21, 22, 23, 24, 25, 26, 27, 28, 29, 30, 31, 32, 33, 34, 35, 36, 37, 38, 38А, 38Б, 39, 40, 41, 43, 45; улица Туран - 1, 3, 5, 7, 9, 11, 13, 15, 17, 17А, 17Б, 19, 19А, 21, 21А, 23, 25,1, 2/2, 2/3, 2/4, 2А, 2Б, 4/1, 4/2, 4/3, 4/4, 4/5, 4А, 6/1, 6/2, 8, 10, 14; улица Аксай–1, 2, 3, 4, 6, 10; улица Едил-1А, 2, 3, 4, 5, 6, 7, 9, 54; улица Арыс - 1, 2, 3, 4, 5, 6, 7, 8, 9, 10, 12, 21; улица Ертис - 3, 3Г, 4, 4А, 5, 5А, 6,7, 7А, 7Б, 8, 9, 10, 11, 13, 20; улица Тобыл –2, 3, 4, 5, 7, 9, 11, 13, 15, 16, 17; улица Аксу - 1, 2, 3, 5, 7, 11, 2, 4, 6, 8, 10, 16, 19, 21.</w:t>
      </w:r>
    </w:p>
    <w:bookmarkEnd w:id="14"/>
    <w:bookmarkStart w:name="z31" w:id="15"/>
    <w:p>
      <w:pPr>
        <w:spacing w:after="0"/>
        <w:ind w:left="0"/>
        <w:jc w:val="both"/>
      </w:pPr>
      <w:r>
        <w:rPr>
          <w:rFonts w:ascii="Times New Roman"/>
          <w:b w:val="false"/>
          <w:i w:val="false"/>
          <w:color w:val="000000"/>
          <w:sz w:val="28"/>
        </w:rPr>
        <w:t>
      Избирательный участок №151</w:t>
      </w:r>
    </w:p>
    <w:bookmarkEnd w:id="15"/>
    <w:bookmarkStart w:name="z32" w:id="16"/>
    <w:p>
      <w:pPr>
        <w:spacing w:after="0"/>
        <w:ind w:left="0"/>
        <w:jc w:val="both"/>
      </w:pPr>
      <w:r>
        <w:rPr>
          <w:rFonts w:ascii="Times New Roman"/>
          <w:b w:val="false"/>
          <w:i w:val="false"/>
          <w:color w:val="000000"/>
          <w:sz w:val="28"/>
        </w:rPr>
        <w:t>
      Местонахождение участка: Жамбылский район, Гродиковский сельский округ, село Кызылдихан, улица Абая, 1, здание коммунального государственного учреждения"Начальная школа № 4 отдела образования Жамбылского районауправления образования акимата Жамбылской области".</w:t>
      </w:r>
    </w:p>
    <w:bookmarkEnd w:id="16"/>
    <w:bookmarkStart w:name="z33" w:id="17"/>
    <w:p>
      <w:pPr>
        <w:spacing w:after="0"/>
        <w:ind w:left="0"/>
        <w:jc w:val="both"/>
      </w:pPr>
      <w:r>
        <w:rPr>
          <w:rFonts w:ascii="Times New Roman"/>
          <w:b w:val="false"/>
          <w:i w:val="false"/>
          <w:color w:val="000000"/>
          <w:sz w:val="28"/>
        </w:rPr>
        <w:t>
      Границы избирательного участка: территория села Кызылдихан.</w:t>
      </w:r>
    </w:p>
    <w:bookmarkEnd w:id="17"/>
    <w:bookmarkStart w:name="z34" w:id="18"/>
    <w:p>
      <w:pPr>
        <w:spacing w:after="0"/>
        <w:ind w:left="0"/>
        <w:jc w:val="both"/>
      </w:pPr>
      <w:r>
        <w:rPr>
          <w:rFonts w:ascii="Times New Roman"/>
          <w:b w:val="false"/>
          <w:i w:val="false"/>
          <w:color w:val="000000"/>
          <w:sz w:val="28"/>
        </w:rPr>
        <w:t>
      Избирательный участок №155</w:t>
      </w:r>
    </w:p>
    <w:bookmarkEnd w:id="18"/>
    <w:bookmarkStart w:name="z35" w:id="19"/>
    <w:p>
      <w:pPr>
        <w:spacing w:after="0"/>
        <w:ind w:left="0"/>
        <w:jc w:val="both"/>
      </w:pPr>
      <w:r>
        <w:rPr>
          <w:rFonts w:ascii="Times New Roman"/>
          <w:b w:val="false"/>
          <w:i w:val="false"/>
          <w:color w:val="000000"/>
          <w:sz w:val="28"/>
        </w:rPr>
        <w:t>
      Местонахождение участка: Жамбылский район, Бесагашский сельский округ, село Бесагаш, улица Женис, 4, здание коммунального государственного учреждения "Средняя школа имени Абая отдела образования по Жамбылского района управления образования акимата Жамбылской области".</w:t>
      </w:r>
    </w:p>
    <w:bookmarkEnd w:id="19"/>
    <w:bookmarkStart w:name="z36" w:id="20"/>
    <w:p>
      <w:pPr>
        <w:spacing w:after="0"/>
        <w:ind w:left="0"/>
        <w:jc w:val="both"/>
      </w:pPr>
      <w:r>
        <w:rPr>
          <w:rFonts w:ascii="Times New Roman"/>
          <w:b w:val="false"/>
          <w:i w:val="false"/>
          <w:color w:val="000000"/>
          <w:sz w:val="28"/>
        </w:rPr>
        <w:t>
      Границы избирательного участка: территория села Бесагаш.</w:t>
      </w:r>
    </w:p>
    <w:bookmarkEnd w:id="20"/>
    <w:bookmarkStart w:name="z37" w:id="21"/>
    <w:p>
      <w:pPr>
        <w:spacing w:after="0"/>
        <w:ind w:left="0"/>
        <w:jc w:val="both"/>
      </w:pPr>
      <w:r>
        <w:rPr>
          <w:rFonts w:ascii="Times New Roman"/>
          <w:b w:val="false"/>
          <w:i w:val="false"/>
          <w:color w:val="000000"/>
          <w:sz w:val="28"/>
        </w:rPr>
        <w:t>
      Избирательный участок №159</w:t>
      </w:r>
    </w:p>
    <w:bookmarkEnd w:id="21"/>
    <w:bookmarkStart w:name="z38" w:id="22"/>
    <w:p>
      <w:pPr>
        <w:spacing w:after="0"/>
        <w:ind w:left="0"/>
        <w:jc w:val="both"/>
      </w:pPr>
      <w:r>
        <w:rPr>
          <w:rFonts w:ascii="Times New Roman"/>
          <w:b w:val="false"/>
          <w:i w:val="false"/>
          <w:color w:val="000000"/>
          <w:sz w:val="28"/>
        </w:rPr>
        <w:t>
      Местонахождение участка: Жамбылский район, Айшабибинский сельский округ, село Айшабиби, улица Жибек жолы, 114А, зданиесельского Дома культуры Айшабиби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22"/>
    <w:bookmarkStart w:name="z39" w:id="23"/>
    <w:p>
      <w:pPr>
        <w:spacing w:after="0"/>
        <w:ind w:left="0"/>
        <w:jc w:val="both"/>
      </w:pPr>
      <w:r>
        <w:rPr>
          <w:rFonts w:ascii="Times New Roman"/>
          <w:b w:val="false"/>
          <w:i w:val="false"/>
          <w:color w:val="000000"/>
          <w:sz w:val="28"/>
        </w:rPr>
        <w:t>
      Границы избирательного участка: село Айшабиби, улица Жибек жолы – 2, 2А, 4, 5, 6, 7, 8, 8А, 9, 10, 10А, 11, 13, 14, 15, 16, 17, 18, 19, 20, 22, 23, 24, 25, 26, 27, 28, 29, 30, 31, 32, 33, 34, 35, 36, 37, 38, 39, 40, 41, 42, 43, 44, 45, 46, 47, 48, 49, 52, 53, 54, 55, 56, 58, 60, 61, 62, 63, 64, 65, 66, 67, 68, 69, 70, 71, 72, 73, 74, 75, 76, 77, 78, 79, 80, 81, 82, 83, 84, 85, 86, 87, 88, 89, 90, 92, 94, 95, 96, 97, 98, 100, 103, 105, 105А, 106А, 106, 107, 108, 109, 110, 111, 113, 114, 115, 119, 120, 121, 122, 123, 124, 125, 126, 127А, 128, 129, 130, 131, 132, 133, 134, 135, 136, 137, 139, 140, 141, 142, 144, 145, 146, 147, 148, 149, 150, 151, 152, 154, 155, 156, 157, 157А, 158, 160, 161, 162, 163, 163А, 164, 165, 167, 167А, 168, 169, 170, 171, 172, 173, 173А, 174, 175, 176, 177, 178, 179, 180, 182, 183, 184, 185, 186, 187, 188, 189, 190, 191, 192, 194, 196А, 198, 200, 202, 204, 206, 208, 210; улица Кошана Бурлибаева - 1, 1А, 2, 2А, 3, 3А, 4, 4А, 4Б, 5, 5А, 5Б, 5В, 5Г, 6, 6Б, 7, 8, 8А, 9, 10, 11, 12, 13, 14, 15, 16, 16А, 17, 19, 21, 23, 24, 25, 25А, 27, 29, 31; улица Казыбек би - 2, 6, 9, 11, 15, 17, 18, 20, 21, 24, 27, 28, 32, 33, 37, 38, 39, 41, 42, 49, 51, 53; улица Турара Рыскулова - 1, 1А, 1Б, 1В, 1Е, 2, 2А, 2Г, 3, 3А, 5, 6, 6А, 6Б, 7, 8, 9, 10, 11, 12, 12А, 12Б, 14, 14А, 14В, 14Е, 15, 16А, 17, 18, 19, 20, 21, 22, 22А, 23, 24, 25, 27, 27А, 28, 29, 30, 30Б, 31, 31Б, 31А, 32, 33/1, 33/2, 34, 37/1, 37/2; улица Толе би-1, 1А, 1Г, 2, 2А, 2Б, 2В, 3, 3А, 3Б, 3В, 4, 4А, 5, 5А, 5Б, 5В, 6, 6А, 7, 7А, 8, 8А, 8Б, 8В, 8Г, 9, 10, 10А, 10Б, 11, 11А, 11Б, 11В, 12, 12А, 13, 13А, 13Б, 13В, 13Г, 13Д, 14, 14А, 15, 15А, 15Б, 15З, 16, 16А, 17, 18, 18А, 18Б, 19, 19А, 20, 21, 22, 23, 23А, 24, 24А, 24Б, 24В, 24Д, 25, 25А, 25В, 25Е, 25Ж, 25З, 25Л, 25Н, 25Х, 25Г, 26, 27, 77; улица Сейтжана Абишулы – 1, 2, 3, 4, 4Б, 5, 6, 7, 8, 9, 10, 11, 12, 13, 14, 15, 16, 17, 18, 19, 20, 21, 22, 23, 24, 25, 26, 27, 28, 29, 30, 31, 32, 34, 36, 38, 40, 42, 44, 44Б, 46, 48; улица Акколь – 1, 3, 7, 8.</w:t>
      </w:r>
    </w:p>
    <w:bookmarkEnd w:id="23"/>
    <w:bookmarkStart w:name="z40" w:id="24"/>
    <w:p>
      <w:pPr>
        <w:spacing w:after="0"/>
        <w:ind w:left="0"/>
        <w:jc w:val="both"/>
      </w:pPr>
      <w:r>
        <w:rPr>
          <w:rFonts w:ascii="Times New Roman"/>
          <w:b w:val="false"/>
          <w:i w:val="false"/>
          <w:color w:val="000000"/>
          <w:sz w:val="28"/>
        </w:rPr>
        <w:t>
      Избирательный участок №160</w:t>
      </w:r>
    </w:p>
    <w:bookmarkEnd w:id="24"/>
    <w:bookmarkStart w:name="z41" w:id="25"/>
    <w:p>
      <w:pPr>
        <w:spacing w:after="0"/>
        <w:ind w:left="0"/>
        <w:jc w:val="both"/>
      </w:pPr>
      <w:r>
        <w:rPr>
          <w:rFonts w:ascii="Times New Roman"/>
          <w:b w:val="false"/>
          <w:i w:val="false"/>
          <w:color w:val="000000"/>
          <w:sz w:val="28"/>
        </w:rPr>
        <w:t>
      Местонахождение участка: Жамбылский район, Айшабибинский сельский округ, село Айшабиби, улица Айша биби,43А, здание коммунального государственного учреждения "Средняя школа Айшабиби отдела образования Жамбылского районауправления образования акимата Жамбылской области".</w:t>
      </w:r>
    </w:p>
    <w:bookmarkEnd w:id="25"/>
    <w:bookmarkStart w:name="z42" w:id="26"/>
    <w:p>
      <w:pPr>
        <w:spacing w:after="0"/>
        <w:ind w:left="0"/>
        <w:jc w:val="both"/>
      </w:pPr>
      <w:r>
        <w:rPr>
          <w:rFonts w:ascii="Times New Roman"/>
          <w:b w:val="false"/>
          <w:i w:val="false"/>
          <w:color w:val="000000"/>
          <w:sz w:val="28"/>
        </w:rPr>
        <w:t>
      Границы избирательного участка: село Айшабиби, улица Айшабиби - 1, 1Б, 1К, 2, 2А, 3, 4, 5, 6, 7, 8, 9, 10, 11, 12, 13, 14, 14А, 15, 16, 17, 18, 19, 20, 21, 22, 23, 23А, 24, 25, 25А, 26, 27, 28, 29, 30, 31, 32, 33, 34, 35, 36, 37, 38, 39, 40, 42, 44, 46, 47; улица Асанбая Аскарова –1А, 1Б, 1, 2, 3, 4, 5, 6, 7, 8, 9, 10, 11, 12, 13, 14, 15, 18, 19, 20, 21, 22, 23, 24, 25, 27, 28, 29, 30, 31, 32, 34, 36, 37, 38, 39, 40, 41, 42 ,44, 45, 47, 49; улица Манана Абдуалиева - 1, 1А, 2, 2А, 2Б, 3, 5, 7, 8, 9, 10, 11, 13, 14, 15, 17, 18, 18А, 19, 21, 23, 25, 26, 27, 28, 30, 31, 32, 32А, 33, 37, 39, 41, 45, 49; улица Динмухамеда Кунаева – 1, 3, 5, 6, 7, 8, 10, 11, 13, 14, 15, 16, 17, 25, 25А, 29; улица Мамбетали Байжигитова – 1, 2, 3, 4, 5, 6, 7, 8, 9, 10, 11, 12, 14, 14А, 15, 18, 19; улица Шинали Аманжолова – 1, 1А, 2, 2А, 3, 4, 5, 6, 7, 8, 9, 10, 11, 12, 13, 14, 15, 16, 17, 18, 19, 20, 21, 22, 23, 24, 25, 26, 27, 28, 29, 29А, 30, 31, 32, 33, 34, 35, 36, 37, 38, 38А, 39, 40, 41, 42, 43, 44, 45, 47, 48, 49, 50, 50А, 51, 53, 54, 55, 57, 59, 61, 63, 65, 67, 69, 71, 73; улица Айтеке би – 5, 7, 8, 14, 15, 16, 17, 18, 19, 26, 27, 28, 30, 33, 34, 35, 37, 38, 39, 40, 41, 42, 43, 45, 46, 48; улица Ынтымак - 1, 2, 3, 4, 5, 6, 7, 8, 9, 10, 12, 13, 14, 15, 16, 17, 18, 19, 23, 24, 25, 26, 27, 28, 29, 32, 34, 35, 36, 37, 38, 39, 40, 41, 42, 43, 46, 47, 48, 49, 50, 52, 53, 54, 55, 57, 58, 60, 61, 62, 63, 64, 65, 67, 68, 69, 70, 71, 72, 74, 75, 76, 77, 78, 79, 80, 81, 82, 83, 84, 85, 86, 87, 88, 89, 90, 91, 92, 93, 94, 95, 96, 97, 98, 99, 100, 101, 102А, 103, 104, 105, 106, 107, 108, 109, 110, 112, 113, 115, 116, 117, 118, 119, 120, 121, 122, 123, 124, 125; улица Токтара Аубакирова – 1, 1Г, 1Д, 1А, 1Б, 2, 2А, 2Б, 3, 3А, 4, 4Б, 5, 5А, 6, 6Б, 6А, 7, 7А, 7Б, 8, 8А, 8В, 8Г, 9, 10, 10А, 11, 12, 13, 13А, 14, 15, 16, 17, 18, 19, 20, 21, 22, 23, 23А, 24, 25, 26, 27, 28, 29, 30, 31, 32, 33, 35, 35А, 37, 39, 43;1-й переулок Токтара Аубакирова – 1, 3, 5, 7, 9, 11, 13, 21; 2-й переулок Токтара Аубакирова-2, 3, 5, 7, 9Б, 10, 11, 15, 16, 17, 18Г;улица Алаш – 1, 10А, 11, 12, 16, 17, 2, 20, 4, 5, 6, 8; улица Туран – 1, 11, 14, 15, 16, 17, 19, 2, 21, 23, 24, 26, 3, 4, 5, 50, 6, 7, 9; улица Улытау – 1, 10, 11, 12, 13, 17, 2, 20, 21, 23, 24, 3, 30, 35, 36, 38, 4, 5, 51, 54, 54А, 55, 58, 6, 8; улица Баласагун – 11, 1, 13, 14, 16, 2, 2А, 3, 4, 5, 7, 8;</w:t>
      </w:r>
    </w:p>
    <w:bookmarkEnd w:id="26"/>
    <w:bookmarkStart w:name="z43" w:id="27"/>
    <w:p>
      <w:pPr>
        <w:spacing w:after="0"/>
        <w:ind w:left="0"/>
        <w:jc w:val="both"/>
      </w:pPr>
      <w:r>
        <w:rPr>
          <w:rFonts w:ascii="Times New Roman"/>
          <w:b w:val="false"/>
          <w:i w:val="false"/>
          <w:color w:val="000000"/>
          <w:sz w:val="28"/>
        </w:rPr>
        <w:t>
      село Аулиеколь, улица Кербулак – 1, 2, 2/1, 2/2, 3, 5, 7, 9, 11/1, 11/2, 11/3, 13,15, 17, 23, 27, 56, 57; улица Уштобе– 1/1, 1/2, 1/3, 1/4, 1/5, 2/1, 2/3, 2/4, 2/6, 3, 4, 5, 10/1, 10/2, 10/3, 10/4, 12, 14;</w:t>
      </w:r>
    </w:p>
    <w:bookmarkEnd w:id="27"/>
    <w:bookmarkStart w:name="z44" w:id="28"/>
    <w:p>
      <w:pPr>
        <w:spacing w:after="0"/>
        <w:ind w:left="0"/>
        <w:jc w:val="both"/>
      </w:pPr>
      <w:r>
        <w:rPr>
          <w:rFonts w:ascii="Times New Roman"/>
          <w:b w:val="false"/>
          <w:i w:val="false"/>
          <w:color w:val="000000"/>
          <w:sz w:val="28"/>
        </w:rPr>
        <w:t>
      село Байтерек, улица Орынбасара Суинбайулы - 25А, 54, 79, 1, 10, 12, 12А, 12Б, 13, 14, 15, 16, 18, 19, 2, 20, 20Б, 20А, 21, 23, 24, 24Б, 25, 27, 28, 28А, 29, 3, 3А, 3В, 30А, 31, 31А, 33, 34, 35, 36, 37, 38, 39, 3Б, 4, 40, 42, 43, 45, 47, 48, 48А, 4Б, 5, 52, 53, 53А, 55, 55А, 57, 57А, 58, 59, 59А, 60, 6, 61, 63, 67, 6А, 6Б, 7, 73, 73А, 80, 81, 83, 83А, 84, 89, 8А, 9, 97, 48Б, 32; улица Абильда Баялиева – 22, 5А, 6А, 3А, 3Б, 6, 2, 21, 23, 23А, 25, 31, 5, 7, 1, 16, 19, 1А, 3, 35, 5А, 8, 9, 2; улица Талас – 1, 2, 3, 5, 5А, 6, 7.</w:t>
      </w:r>
    </w:p>
    <w:bookmarkEnd w:id="28"/>
    <w:bookmarkStart w:name="z45" w:id="29"/>
    <w:p>
      <w:pPr>
        <w:spacing w:after="0"/>
        <w:ind w:left="0"/>
        <w:jc w:val="both"/>
      </w:pPr>
      <w:r>
        <w:rPr>
          <w:rFonts w:ascii="Times New Roman"/>
          <w:b w:val="false"/>
          <w:i w:val="false"/>
          <w:color w:val="000000"/>
          <w:sz w:val="28"/>
        </w:rPr>
        <w:t>
      Избирательный участок №161</w:t>
      </w:r>
    </w:p>
    <w:bookmarkEnd w:id="29"/>
    <w:bookmarkStart w:name="z46" w:id="30"/>
    <w:p>
      <w:pPr>
        <w:spacing w:after="0"/>
        <w:ind w:left="0"/>
        <w:jc w:val="both"/>
      </w:pPr>
      <w:r>
        <w:rPr>
          <w:rFonts w:ascii="Times New Roman"/>
          <w:b w:val="false"/>
          <w:i w:val="false"/>
          <w:color w:val="000000"/>
          <w:sz w:val="28"/>
        </w:rPr>
        <w:t>
      Местонахождение участка: Жамбылский район, Айшабибинский сельский округ, село Каратау, улица Бауыржана Момышулы,18А, здание коммунального государственного учреждения "Средняя школа имени Турара Рыскулова отдела образования Жамбылского района управления образования акимата Жамбылской области".</w:t>
      </w:r>
    </w:p>
    <w:bookmarkEnd w:id="30"/>
    <w:bookmarkStart w:name="z47" w:id="31"/>
    <w:p>
      <w:pPr>
        <w:spacing w:after="0"/>
        <w:ind w:left="0"/>
        <w:jc w:val="both"/>
      </w:pPr>
      <w:r>
        <w:rPr>
          <w:rFonts w:ascii="Times New Roman"/>
          <w:b w:val="false"/>
          <w:i w:val="false"/>
          <w:color w:val="000000"/>
          <w:sz w:val="28"/>
        </w:rPr>
        <w:t>
      Границы избирательного участка: территория села Каратау.</w:t>
      </w:r>
    </w:p>
    <w:bookmarkEnd w:id="31"/>
    <w:bookmarkStart w:name="z48" w:id="32"/>
    <w:p>
      <w:pPr>
        <w:spacing w:after="0"/>
        <w:ind w:left="0"/>
        <w:jc w:val="both"/>
      </w:pPr>
      <w:r>
        <w:rPr>
          <w:rFonts w:ascii="Times New Roman"/>
          <w:b w:val="false"/>
          <w:i w:val="false"/>
          <w:color w:val="000000"/>
          <w:sz w:val="28"/>
        </w:rPr>
        <w:t>
      Избирательный участок №164</w:t>
      </w:r>
    </w:p>
    <w:bookmarkEnd w:id="32"/>
    <w:bookmarkStart w:name="z49" w:id="33"/>
    <w:p>
      <w:pPr>
        <w:spacing w:after="0"/>
        <w:ind w:left="0"/>
        <w:jc w:val="both"/>
      </w:pPr>
      <w:r>
        <w:rPr>
          <w:rFonts w:ascii="Times New Roman"/>
          <w:b w:val="false"/>
          <w:i w:val="false"/>
          <w:color w:val="000000"/>
          <w:sz w:val="28"/>
        </w:rPr>
        <w:t>
      Местонахождение участка: Жамбылский район, Жамбылский сельский округ, село Шакен Ниязбеков, улица Жайшыбека Жантелиулы, 25, здание коммунального государственного учреждения "Средняя школа имени Азимбека Исмаилулы отдела образования Жамбылского района управления образования акимата Жамбылской области".</w:t>
      </w:r>
    </w:p>
    <w:bookmarkEnd w:id="33"/>
    <w:bookmarkStart w:name="z50" w:id="34"/>
    <w:p>
      <w:pPr>
        <w:spacing w:after="0"/>
        <w:ind w:left="0"/>
        <w:jc w:val="both"/>
      </w:pPr>
      <w:r>
        <w:rPr>
          <w:rFonts w:ascii="Times New Roman"/>
          <w:b w:val="false"/>
          <w:i w:val="false"/>
          <w:color w:val="000000"/>
          <w:sz w:val="28"/>
        </w:rPr>
        <w:t>
      Границы избирательного участка: территория селШакен Ниязбеков, Капал.</w:t>
      </w:r>
    </w:p>
    <w:bookmarkEnd w:id="34"/>
    <w:bookmarkStart w:name="z51" w:id="35"/>
    <w:p>
      <w:pPr>
        <w:spacing w:after="0"/>
        <w:ind w:left="0"/>
        <w:jc w:val="both"/>
      </w:pPr>
      <w:r>
        <w:rPr>
          <w:rFonts w:ascii="Times New Roman"/>
          <w:b w:val="false"/>
          <w:i w:val="false"/>
          <w:color w:val="000000"/>
          <w:sz w:val="28"/>
        </w:rPr>
        <w:t>
      Избирательный участок №166</w:t>
      </w:r>
    </w:p>
    <w:bookmarkEnd w:id="35"/>
    <w:bookmarkStart w:name="z52" w:id="36"/>
    <w:p>
      <w:pPr>
        <w:spacing w:after="0"/>
        <w:ind w:left="0"/>
        <w:jc w:val="both"/>
      </w:pPr>
      <w:r>
        <w:rPr>
          <w:rFonts w:ascii="Times New Roman"/>
          <w:b w:val="false"/>
          <w:i w:val="false"/>
          <w:color w:val="000000"/>
          <w:sz w:val="28"/>
        </w:rPr>
        <w:t>
      Местонахождение участка: Жамбылский район, Асинский сельский округ, село Аса, улица Абая, 22, здание коммунального государственногоучреждения "Молодежный ресурсный центр" отдела внутренней политики акимата Жамбылского района Жамбылской области.</w:t>
      </w:r>
    </w:p>
    <w:bookmarkEnd w:id="36"/>
    <w:bookmarkStart w:name="z53" w:id="37"/>
    <w:p>
      <w:pPr>
        <w:spacing w:after="0"/>
        <w:ind w:left="0"/>
        <w:jc w:val="both"/>
      </w:pPr>
      <w:r>
        <w:rPr>
          <w:rFonts w:ascii="Times New Roman"/>
          <w:b w:val="false"/>
          <w:i w:val="false"/>
          <w:color w:val="000000"/>
          <w:sz w:val="28"/>
        </w:rPr>
        <w:t>
      Границы избирательного участка: село Аса, улица Абая – 1, 3, 3А, 3Б, 4/1, 4/2, 5/1, 5/2, 5А, 6/1, 6/2, 7/1, 7/2, 8/1, 8/2, 9, 10/1, 10/2, 11, 12/1, 12/2, 13/1, 13/2, 14/1, 14/2, 15/1, 15/2, 16/1, 16/2, 18/1, 18/2, 19, 20, 23/1, 23/2, 25/1, 25/2, 27/1, 27/2, 28/1, 28/,2, 28/3, 28/4, 28/5, 28/6, 28/7, 28/8, 28/9, 28/10, 28/11, 28/12, 28/13, 28/14, 28/15, 28/16, 28/17, 28/18, 28/19, 28/20, 28/21, 28/22, 28/23, 28/24, 28/25, 28/26, 28/27, 28/28, 28/29, 28/30, 28/31, 28/32, 28/33, 28/34, 28/35, 28/36, 28/37, 28/38, 28/39, 28/40, 28/41, 28/42, 28/43, 28/44, 28/45, 28/46, 28/47, 28/48, 28/49, 28/50, 28/51, 28/52, 28/53, 28/54, 28/55, 28/56, 28/57, 28/58, 28/,59, 28/60, 28/61, 28/62, 28/63, 28/64, 28/65, 28/66, 28/67, 28/68, 28/69, 28/70, 30, 31/1, 31/2, 33, 33А, 35, 35А, 37, 39, 41, 43, 45, 47, 51, 51А, 53, 55, 57, 59, 61, 61А, 61Б, 63, 69, 75, 79, 81, 85; улица Толе би-1, 2, 2А, 3, 3А, 4, 5, 6, 7, 8, 9, 10, 11, 12, 13, 14, 15, 16, 17, 18, 19, 20, 21, 22, 23, 24, 25, 25А, 26, 27, 29, 29, 30, 31, 32, 33, 34, 35, 36, 37, 38, 39, 40, 41, 42, 43, 44, 45, 46, 47, 48, 49, 50, 51, 52, 53, 54, 54А, 55, 56, 57, 58, 59, 60, 61, 62, 63, 64, 65, 66, 67, 68, 69, 70, 71, 72, 73, 74, 75, 76, 77, 78, 79, 81, 83, 85, 87, 89, 91, 93, 95, 97, 101; улица Абилека Бегманова – 1, 2, 3, 4/1, 4/2, 5, 6/1, 6/2, 8/1, 8/2, 9/1, 9/2, 10, 12, 14, 16; улица Жамбыла - 1Б, 2, 3, 4, 5, 6, 7, 8, 9, 10, 11, 12, 12А, 13, 15, 16, 17, 18, 19, 20, 21, 22, 23, 24, 25, 26, 27, 28, 29, 30, 31, 32, 33, 34, 35, 36, 37, 38, 39, 40, 41, 42, 43, 44, 45, 46, 47, 48, 49, 50А, 51, 52, 53, 54/1, 54/2, 55, 56, 57, 58, 59, 60, 61, 62, 63, 64, 65, 66, 67, 68, 69, 70, 71, 72, 73, 74, 75, 76, 77, 78, 79, 80, 81, 83, 84, 86; улица Ушкемпира Мырхалыкова - 1, 2, 2А, 3, 4, 5, 6, 7, 8, 9, 10, 11, 12, 13, 14, 15, 16, 17, 18, 19, 21, 22, 23, 24, 25, 26, 27, 28, 29, 30, 31, 32, 33, 34, 35, 36, 37/1, 37/2, 38, 39, 40, 41, 41А, 42, 43, 44, 45, 46, 47, 48, 49, 50А, 51, 52, 53, 54, 55, 55Б, 56, 57, 58, 59, 60, 61, 62, 63, 64, 65, 66, 67, 68, 69, 71; улица Сейдахмета Махашева -1/1, 1/2, 2, 3/1, 3/2, 4, 5/1, 5/2, 6, 7/1, 7/2, 8, 9/1, 9/2, 10, 11/1, 11/2, 12, 13, 14, 15, 16, 17, 18, 20, 20А, 21, 22, 25, 25А, 26, 27, 28, 29, 30, 31, 32Б, 33, 35, 35А, 38, 39, 40, 42, 43, 45, 46, 47, 48, 50, 51/2, 52, 53, 53А,54, 55, 56, 57, 58, 59, 60, 62, 63, 64, 65, 66, 67, 68, 69, 70, 71, 72, 74А, 74Б, 76, 78, 80; улица Гагарина - 1, 1А, 2, 4/1, 4/2, 5, 6/1, 6/2, 7, 8/1, 8/2, 9, 10/1, 10/2, 11, 12/1, 12/2, 13, 14/1, 14/2, 15, 16/1, 16/2, 17, 18/1, 18/2, 19/1, 19/2, 20, 21/1, 21/2, 22, 23/1, 23/2, 24, 25/1, 25/2, 26, 27/1, 27/2, 28, 29/1, 29/2, 30, 31/1, 31/2, 32, 33/1, 33/2, 34, 35/1,35/2, 36, 37, 38, 38А, 39, 40, 41, 42, 43, 44, 45, 46, 47, 48, 49, 50, 52, 53, 55, 57, 58, 58А, 59, 61, 63, 67, 67А, 69, 71, 73, 75, 76; переулок Гагарина-1, 1А, 1Б, 6, 8, 9, 10, 11, 11А, 12, 14; улица Базара Килыбаева – 1/1, 1/2, 2/1, 2/2, 22, 23, 5/1, 5/2, 5/3, 5/4, 5/5, 5/6, 5/7, 5/8, 7/1, 7/2, 7/3, 7/4, 7/5, 7/6, 7/7, 8/1, 8/2, 9/1, 9/2, 9А, 9Б, 10/1, 10/2, 11, 11/1, 11/2, 12, 13, 13/1, 13/2, 14, 15/1, 15/2, 16, 17, 18, 19; улица Каратау– 2, 3, 4, 5, 6, 8, 9, 10, 12, 13, 14, 15, 15А, 16, 16А, 17, 18, 20, 21, 21А, 22, 23, 24, 26, 27, 28, 29, 30, 31, 32, 34, 36, 37, 38, 39/1, 39/2, 39А, 39Б, 40, 41/1, 41/2, 41А, 42, 43/1, 43/2, 43А, 44, 45, 46, 47, 48, 50, 52, 56, 58, 60, 62, 64, 66, 68, 70; улица Алия Молдагулова – 1, 2, 3, 4; улица Маншук Маметовой– 1/1, 1/2, 2/1, 2/2, 2/3, 3/1, 3/2, 3/3, 3/4, 4/1, 4/2, 6; улица Байтерек – 1, 1А, 5, 7, 13; улица Мукагали Макатаева – 3, 4, 5, 6, 9, 10, 11, 13, 14, 19, 20; улица Торткул – 7, 19; улица Аксай – 2/1, 2/2, 2/3, 2/4, 2/5, 2/6, 2/7, 2/8, 2/9, 2/10, 2/11, 2/12, 2/13, 2/14, 2/15, 2/16, 2/17, 2/18, 3, 4/1, 4/2, 4/3, 4/4, 4/5, 4/6, 4/7, 4/8, 4/9, 4/10, 4/11, 4/12, 4/13, 4/14, 4/15, 4/16, 4/17, 4/18, 7, 17, 19, 25, 27, 29; улица Караозек – 1, 3, 5, 11, 13, 27, 31, 31А; улица Аксу - 1А, 3, 7; улица Коктерек – 1, 2, 3, 4, 5, 6.</w:t>
      </w:r>
    </w:p>
    <w:bookmarkEnd w:id="37"/>
    <w:bookmarkStart w:name="z54" w:id="38"/>
    <w:p>
      <w:pPr>
        <w:spacing w:after="0"/>
        <w:ind w:left="0"/>
        <w:jc w:val="both"/>
      </w:pPr>
      <w:r>
        <w:rPr>
          <w:rFonts w:ascii="Times New Roman"/>
          <w:b w:val="false"/>
          <w:i w:val="false"/>
          <w:color w:val="000000"/>
          <w:sz w:val="28"/>
        </w:rPr>
        <w:t>
      Избирательный участок № 167</w:t>
      </w:r>
    </w:p>
    <w:bookmarkEnd w:id="38"/>
    <w:bookmarkStart w:name="z55" w:id="39"/>
    <w:p>
      <w:pPr>
        <w:spacing w:after="0"/>
        <w:ind w:left="0"/>
        <w:jc w:val="both"/>
      </w:pPr>
      <w:r>
        <w:rPr>
          <w:rFonts w:ascii="Times New Roman"/>
          <w:b w:val="false"/>
          <w:i w:val="false"/>
          <w:color w:val="000000"/>
          <w:sz w:val="28"/>
        </w:rPr>
        <w:t>
      Местонахождение участка: Жамбылский район, Асинский сельский округ, село Аса, улица Абая, 102, здание коммунального государственного казенногопредприятия "Районный дом культуры" отдела культуры и развития языков акимата Жамбылского района Жамбылской области".</w:t>
      </w:r>
    </w:p>
    <w:bookmarkEnd w:id="39"/>
    <w:bookmarkStart w:name="z56" w:id="40"/>
    <w:p>
      <w:pPr>
        <w:spacing w:after="0"/>
        <w:ind w:left="0"/>
        <w:jc w:val="both"/>
      </w:pPr>
      <w:r>
        <w:rPr>
          <w:rFonts w:ascii="Times New Roman"/>
          <w:b w:val="false"/>
          <w:i w:val="false"/>
          <w:color w:val="000000"/>
          <w:sz w:val="28"/>
        </w:rPr>
        <w:t>
      Границы избирательного участка: село Аса, улица Абая – 36, 38, 40, 42, 44, 48, 50, 52, 56, 60А, 70, 74А, 86, 88, 89, 90, 91, 92, 93, 95, 95Б, 100, 101, 102Д, 103А, 105, 107, 109, 110, 112, 113, 115/1, 115/2, 115/4, 117/1, 117/2, 119/1, 119/2, 119/3, 125/1, 125/2, 133, 135, 137, 139, 143, 145, 147, 149, 151, 153, 161/1, 161/2, 163, 165/1, 165/2, 169, 169Б, 175, 177, 179, 181, 185, 191, 193, 197, 201, 203, 205, 207, 209; 6-й переулок Абая – 3, 4, 6, 7, 13, 14А, 15, 18, 20, 21; улица Толе би – 114, 116, 118/1, 118/2, 120/1, 120/2, 122/1, 122/2, 124/1, 124/2, 126, 128, 130, 132, 134, 136, 138, 140, 141, 142, 143, 144, 145, 146, 147, 148, 149, 150, 151, 152, 153, 154, 155, 155А, 156, 157, 158/1, 158/2, 159, 160/1, 160/2, 161, 162, 163, 164, 165, 166, 167, 168, 169, 170, 171, 172, 173, 174/1, 174/2, 175, 176, 177, 178/1, 178/2, 178А, 178Б, 179, 180, 181, 183, 184, 185, 186, 187, 189, 190, 190А, 191, 193, 195, 197, 199, 201, 203, 205, 209, 211, 213, 215, 217, 218, 220; улица Бауыржана Момышулы – 40, 41, 42, 43, 44, 45, 46, 47, 48, 49, 50, 51, 52, 53, 54, 55, 56, 57, 58, 59, 60, 61, 61А, 62, 63, 64, 66, 67, 68, 69, 70, 71, 72, 74, 75, 76, 77, 78, 79, 81, 81А, 82, 84, 85, 86, 87, 88, 89, 90, 91, 92, 93, 94, 95, 96, 97, 98, 98А, 99, 100, 101, 102, 103, 104, 105, 106, 107, 108, 109, 110, 111, 112, 113, 114, 115, 116, 117, 118, 119, 120, 121, 122, 123, 124, 125, 126, 127, 128, 129, 130/1, 130/2, 134/1, 134/2, 136, 138, 140; улица Жетитобе – 42, 46, 47, 48, 49, 50, 51, 52, 54, 55, 56, 57, 58, 59, 61, 62, 63, 64, 64А, 65, 67, 68, 68А, 68Б, 69/1, 69/2, 70, 72, 73, 74, 75, 76, 77, 78, 79, 80, 81/1, 81/2, 82, 83, 84, 85/1, 85/2, 86/1, 86/2, 86/5, 86А, 87/1, 87/2, 88, 88А, 89, 90, 90А, 91/1, 91/2, 91А, 92, 93А, 94, 95/1, 95/2, 95/3, 95/4, 95/5, 95/6, 96, 98, 99, 100, 101, 102, 103, 104, 105, 106, 107, 108, 109, 111, 112, 113, 114, 115, 116, 117, 118, 119, 121, 122, 123, 124, 125, 126, 127, 128, 129, 130, 130А, 131, 133, 135, 139, 141, 142, 143, 147, 151, 153, 157, 161, 163, 165, 167, 169, 171, 171А; переулок Жетитобе – 3, 5, 9, 15, 17; улица Шамши Калдаякова - 1, 3, 3А, 4/1, 4/2, 6/1, 6/2, 7, 9, 10/1, 10/2, 11, 12/1, 12/2, 13, 14/1, 14/2, 15, 16/1, 16/2, 17, 18/1, 18/2, 19, 20/1, 20/2, 21, 22/1, 22/2, 23, 24/1, 24/2, 25, 26, 27, 28/1, 28/2, 29, 30/1, 30/2, 31, 32, 32/1, 32/2, 33, 34/1, 34/2, 35, 36/1, 36/2, 37, 39/1, 39/2, 40, 40А, 41/1, 41/2, 42, 42А, 43, 44/1, 44/2, 44А, 44Б, 46, 47, 47/1, 47/2, 48/1, 48/2, 48А, 49, 51, 52/1, 52/2, 53/1, 53/2, 55/1, 55/2, 57/1, 57/2; улица Акжар – 1, 3, 5, 7, 9, 15, 17, 24; улица Самал – 18/1, 18/2, 20/1, 20/2, 22/1, 22/2, 24/1, 24/2; улица Коктем – 1, 2, 3, 4, 5, 6, 33/1, 33/2, 35/1, 35/2, 36/1, 36/2, 37, 37А; улица Айдарлы – 27/1, 27/2, 29/1, 29/2; улица Турара Рыскулова – 1/1, 1/2, 2, 3, 5, 6, 7, 8, 9, 11/1, 11/2, 12, 13/1, 13/2, 14, 15/1, 15/2, 17/1, 17/2, 18, 19/1, 19/2, 20, 21/1, 21/2, 22, 23/1, 23/2, 24, 25/1, 25/2, 27/1, 27/2, 29/1, 29/2, 31/1, 31/2, 33/1, 33/2, 35/1, 35/2, 37/1, 37/2, 39, 41/1, 41/2, 43/1, 43/2, 45/1, 45/2; улица Керимбека Шманова – 1, 2/1, 2/2, 3, 4/1, 4/2, 5, 6/1, 6/2, 7, 8/1, 8/2, 10/1, 10/2, 10/3, 11, 14/1, 14/2, 14/3, 15, 16/1, 16/2, 16/3, 17, 18/1, 18/2, 20/1, 20/2, 22/1, 22/2, 24/1, 24/2, 26/1, 26/2, 28/1, 28/2, 28А, 30/1, 30/2, 30/3, 32/1, 32/2, 32/3, 34/1, 34/2, 34/3, 36/1, 36/2, 36/3, 38/1, 38/2, 38/3, 40/1, 40/2, 40/3, 42/1, 42/2, 42/3, 44, 46/1, 46/2, 48/1, 48/2, 50/1, 50/2, 52/1, 52/2, 54/1, 54/2, 56/1, 56/2, 58/1, 60/1, 60/2, 64/1, 64/2, 68, 71, 72; улица Бирлик - 1, 1А, 2, 5; улица Аменгельды Иманова - 1, 2, 3, 4/1, 4/2, 5, 6, 7/1, 7/2, 9/1, 9/2, 10/1, 10/2, 12; улица Береке – 1, 3, 5/1, 5/2, 6, 7, 8, 9, 11, 12, 12А; улица Лашына – 1А, 1Б, 2, 2А, 3, 4, 9, 11, 14; улица Достык – 1, 2, 3, 4, 6, 8, 11; улица Жибек жолы – 1, 2, 3, 4, 6, 7, 8, 9, 10, 11, 12, 22, 24; 1-й переулок Ыбырая Алтынсарина – 1, 2, 3, 4, 5, 6, 8, 9, 10, 11, 12, 13, 14, 15, 16, 17, 18, 19, 20.</w:t>
      </w:r>
    </w:p>
    <w:bookmarkEnd w:id="40"/>
    <w:bookmarkStart w:name="z57" w:id="41"/>
    <w:p>
      <w:pPr>
        <w:spacing w:after="0"/>
        <w:ind w:left="0"/>
        <w:jc w:val="both"/>
      </w:pPr>
      <w:r>
        <w:rPr>
          <w:rFonts w:ascii="Times New Roman"/>
          <w:b w:val="false"/>
          <w:i w:val="false"/>
          <w:color w:val="000000"/>
          <w:sz w:val="28"/>
        </w:rPr>
        <w:t>
      Избирательный участок № 168</w:t>
      </w:r>
    </w:p>
    <w:bookmarkEnd w:id="41"/>
    <w:bookmarkStart w:name="z58" w:id="42"/>
    <w:p>
      <w:pPr>
        <w:spacing w:after="0"/>
        <w:ind w:left="0"/>
        <w:jc w:val="both"/>
      </w:pPr>
      <w:r>
        <w:rPr>
          <w:rFonts w:ascii="Times New Roman"/>
          <w:b w:val="false"/>
          <w:i w:val="false"/>
          <w:color w:val="000000"/>
          <w:sz w:val="28"/>
        </w:rPr>
        <w:t>
      Местонахождение участка: Жамбылский район, Асинский сельский округ, село Аса, улица Толе би, 106, здание коммунального государственного учреждения "Средняя школа №1 отдела образования Жамбылского района управления образования акимата Жамбылской области".</w:t>
      </w:r>
    </w:p>
    <w:bookmarkEnd w:id="42"/>
    <w:bookmarkStart w:name="z59" w:id="43"/>
    <w:p>
      <w:pPr>
        <w:spacing w:after="0"/>
        <w:ind w:left="0"/>
        <w:jc w:val="both"/>
      </w:pPr>
      <w:r>
        <w:rPr>
          <w:rFonts w:ascii="Times New Roman"/>
          <w:b w:val="false"/>
          <w:i w:val="false"/>
          <w:color w:val="000000"/>
          <w:sz w:val="28"/>
        </w:rPr>
        <w:t xml:space="preserve">
      Границы избирательного участка: село Аса, улица Толе би – 80, 82, 84, 86, 88, 90, 92, 94, 96, 98, 100, 100А, 102, 103, 104, 105, 107, 108/1, 108/3, 109, 110, 110А, 110Б, 111, 112, 113, 115, 155А, 117, 119, 121, 123, 125, 127, 129, 131, 133, 135, 137, 139, 139А; улица Бауыржана Момышулы – 1, 1А, 2, 3, 4, 5, 6, 7, 8, 9, 9А, 10, 11, 12, 13, 14, 16, 17, 18, 19, 20, 21, 22, 23, 24, 25, 26, 27, 28, 29, 30, 31, 32, 33, 34, 35, 36, 37, 38, 39; улица Жетитобе – 1, 4, 5, 6, 7, 8, 9, 10, 11, 12, 13, 14, 15, 16, 17, 18, 19, 20, 21, 22, 23, 24, 25, 26, 27, 28, 29, 3, 30, 30А, 31, 32/1, 32/2, 32А, 33, 34, 35, 36, 37, 38, 39, 40, 41, 43, 45; улица Тугелбай – 1, 2, 3, 4/1, 4/2, 6А, 12/1, 12/2, 13; улица Кемелбека Жунусова – 1, 2, 3, 4, 5, 6, 8, 10; улица Сакена Сейфуллина – 1, 3А, 4, 5, 6, 6А, 7, 8, 8А, 9, 9А, 9Б, 10, 10А, 12, 12А, 14, 16, 17, 18, 18А, 19, 19А, 21, 22, 26, 27, 28, 28А, 30, 32, 33, 36, 37А, 38, 39, 39А, 40, 41, 42, 42А, 43, 44, 45, 47, 48, 49А, 50, 51, 52, 53, 54, 55, 56, 57, 58, 60, 61, 64, 68, 75, 77; улица Алаш – 3, 5, 13, 19, 21, 27, 29, 31, 33, 37, 39, 41, 43, 45, 47, 49, 51, 53, 57, 63, 69, 71, 73; улица Шокана Уалиханова – 1, 2, 3, 4, 6, 7, 9, 10, 11, 13, 22, 26, 29, 30, 30А, 30Б, 34, 36, 38, 39, 40, 42, 43, 43А, 44, 46; улица Динмухамеда Кунаева – 2, 4, 6, 8, 10, 12, 16, 18, 20, 22; улица Мухтара Ауезова – 1, 2, 3/1, 3/3, 3/4, 3/5, 3/7, 3/8, 4, 5/1, 5/2, 5/3, 5/4, 5/5, 5/6, 5/7, 5/8, 6, 7/1, 7/2, 7/3, 7/4, 7/5, 7/6, 7/7, 7/8, 8, 9/1, 9/2, 9/3, 9/4, 9/5, 9/6, 9/7, 9/8, 10/1, 10/2, 12/1, 12/2, 12/3, 12/4, 12/5, 12/6, 12/7, 12/8, 14/1, 14/2, 14/3, 14/4, 14/5, 14/6, 14/7, 14/8, 16/1, 16/2, 16/3, 16/4, 16/5, 16/6, 16/7, 16/8, 18/1, 18/2, 18/3, 18/4, 18/5, 18/6, 18/7, 18/8, 20/1, 20/2, 20/3, 20/4, 20/5, 20/6, 20/7, 20/8, 22/1, 22/2, 22/3, 22/4, 22/5, 22/6, 22/7, 22/8, 24; улица Койгельды - 1, 1А, 1Б, 2/1, 2/2, 5, 7, 9, 9А, 15, 15А, 18, 24, 35, 42, 43, 45, 49, 51, 51А, 51В, 53, 53Б, 55, 61, 65, 69, 73, 77; переулок Койгельды – 3, 12, 12А; улица Темир жол – 1, 1/1, 1/2, 1/3, 1/4, 1/6, 1/7, 1/8, 2/1, 2/1, 2/2, 2/3, 2/4, 2/5, 2/6, 2/7, 2/8, 2А, 3, 4/1, 4/2, 5, 6/1, 6/2, 7, 8/1, 8/2, 9/1, 9/2, 10/1, 10/2, 11/1, 11/2, 12/1, 12/2, 13/1, 13/2, 15/1, 15/2, 17, 18/1, 18/2, 18/3, 19, 20/1, 20/2, 20/3, 21, 23, 24/1, 24/2, 25, 26/1, 26/2, 27/1, 27/2, 28, 29, 31, 35, 37, 39, 40, 41, 43, 45, 47, 49, 51, 53, 55/1, 55/2, 57/1, 57/2, 59, 59А, 59Б, 61, 65; улица Гани Муратбаева – 1, 2, 2А, 3, 3А, 3Б, 3Г, 3Д, 4, 6, 6А, 7/1, 7/2, 8, 9, 10, 11, 12, 13, 14, 15А, 17, 18, 19, 20, 23, 24, 24А, 25, 27, 29, 35, 36, 38, 41, 42, 48, 50, 59, 65, 68; улица Желтоксан – 2, 3, 4, 5, 6А, 7, 10, 21, 21А, 22, 23, 25, 26, 27, 33, 35, 37, 39, 48; улица Тауелсиздик – 2, 4, 6, 7, 9, 10, 12, 13, 14, 15, 16, 18, 19, 20А, 22, 23, 24, 25, 32, 36, 40, 44; улица Кокой - 1, 2А, 3, 4, 4А, 4Б, 5, 6, 7, 8, 9, 11, 12, 12А, 12Б, 13, 14, 15, 16, 17А, 18, 19/1, 19/2, 20А, 21, 24, 24А, 25, 27, 31, 33, 38, 42, 48А, 59; улица Кайнар - 3А, 5; улица Пионерлагерь – 1/1, 1/2, 2/1, 2/2, 3/1, 3/2, 4; улица Ыбырая Алтынсарина – 1/1, 1/2, 2/1, 2/2, 2/3, 2/4, 2/5, 2/6, 2/7, 2/8, 2А /1, 2А/2, 3/1, 3/2, 4, 4/1, 4/2, 4/3, 4/4, 4/5, 4/6, 4/7, 4/8, 5/1, 5/2, 6/1, 6/2, 6/3, 6/4, 6/5, 6/6, 6/7, 6/8, 6А, 7, 8/1, 8/2, 10/1, 10/2, 12/1, 12/2, 14/1, 14/2, 16/1, 16/2, 18/1, 18/2, 21/1, 21/2, 22/1, 22/2, 23/1, 23/2, 24/1, 24/2, 25/1, 25/2, 26/1, 26/2, 27/1, 27/2, 27А, 28, 29, 30, 32, 33/1, 33/2, 34, 35, 36/1, 36/2, 36А, 37, 37Б, 38/1, 38/2, 39, 41, 42/1, 42/2, 43, 44/1, 44/2, 45, 46/1, 46/2, 48/1, 48/2, 49, 50/1, 50/2, 52/1, 52/2, 54/1, 54/2, 54/3, 54А /1, 54А/2, 56, 57, 58, 59, 60, 61, 62, 63, 64, 66, 68, 70,72, 74, 76, 78, 80, 82, 84; </w:t>
      </w:r>
    </w:p>
    <w:bookmarkEnd w:id="43"/>
    <w:bookmarkStart w:name="z60" w:id="44"/>
    <w:p>
      <w:pPr>
        <w:spacing w:after="0"/>
        <w:ind w:left="0"/>
        <w:jc w:val="both"/>
      </w:pPr>
      <w:r>
        <w:rPr>
          <w:rFonts w:ascii="Times New Roman"/>
          <w:b w:val="false"/>
          <w:i w:val="false"/>
          <w:color w:val="000000"/>
          <w:sz w:val="28"/>
        </w:rPr>
        <w:t>
      село Рахат, улица Сейдахмета Айдарова - 1, 1А, 2/1, 2/2, 3, 4/1, 4/2, 5, 6/1, 6/2, 7, 8/1, 8/2, 9, 11, 12, 13, 14/1, 14/2, 15, 16/1, 16/2, 17, 18, 19, 20, 21А, 22; улица Акына Жаксылыкова – 1, 2, 3, 4, 5, 6, 7, 8, 9, 10, 11, 12, 13, 14, 15, 15А, 16, 17, 18, 19, 20, 21, 22, 23, 24, 25, 26, 27, 28, 30; улица Копбосын Оспанкулова – 1, 3, 4, 6, 8, 10, 11, 13; улица Гагарина – 1, 2, 3, 4, 6, 7, 8/1, 8/2, 8/2, 9, 9А, 10, 11, 11А, 17/1, 17/2, 17/3, 17/4, 17А, 25.</w:t>
      </w:r>
    </w:p>
    <w:bookmarkEnd w:id="44"/>
    <w:bookmarkStart w:name="z61" w:id="45"/>
    <w:p>
      <w:pPr>
        <w:spacing w:after="0"/>
        <w:ind w:left="0"/>
        <w:jc w:val="both"/>
      </w:pPr>
      <w:r>
        <w:rPr>
          <w:rFonts w:ascii="Times New Roman"/>
          <w:b w:val="false"/>
          <w:i w:val="false"/>
          <w:color w:val="000000"/>
          <w:sz w:val="28"/>
        </w:rPr>
        <w:t>
      Избирательный участок №169</w:t>
      </w:r>
    </w:p>
    <w:bookmarkEnd w:id="45"/>
    <w:bookmarkStart w:name="z62" w:id="46"/>
    <w:p>
      <w:pPr>
        <w:spacing w:after="0"/>
        <w:ind w:left="0"/>
        <w:jc w:val="both"/>
      </w:pPr>
      <w:r>
        <w:rPr>
          <w:rFonts w:ascii="Times New Roman"/>
          <w:b w:val="false"/>
          <w:i w:val="false"/>
          <w:color w:val="000000"/>
          <w:sz w:val="28"/>
        </w:rPr>
        <w:t>
      Местонахождение участка: Жамбылский район, Акбастауский сельский округ, село Бирлесу-Енбек, улица Абая, 61, здание сельского клуба Бирлесу-Енбек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46"/>
    <w:bookmarkStart w:name="z63" w:id="47"/>
    <w:p>
      <w:pPr>
        <w:spacing w:after="0"/>
        <w:ind w:left="0"/>
        <w:jc w:val="both"/>
      </w:pPr>
      <w:r>
        <w:rPr>
          <w:rFonts w:ascii="Times New Roman"/>
          <w:b w:val="false"/>
          <w:i w:val="false"/>
          <w:color w:val="000000"/>
          <w:sz w:val="28"/>
        </w:rPr>
        <w:t>
      Границы избирательного участка: территория села Бирлесу-Енбек.</w:t>
      </w:r>
    </w:p>
    <w:bookmarkEnd w:id="47"/>
    <w:bookmarkStart w:name="z64" w:id="48"/>
    <w:p>
      <w:pPr>
        <w:spacing w:after="0"/>
        <w:ind w:left="0"/>
        <w:jc w:val="both"/>
      </w:pPr>
      <w:r>
        <w:rPr>
          <w:rFonts w:ascii="Times New Roman"/>
          <w:b w:val="false"/>
          <w:i w:val="false"/>
          <w:color w:val="000000"/>
          <w:sz w:val="28"/>
        </w:rPr>
        <w:t>
      Избирательный участок № 170</w:t>
      </w:r>
    </w:p>
    <w:bookmarkEnd w:id="48"/>
    <w:bookmarkStart w:name="z65" w:id="49"/>
    <w:p>
      <w:pPr>
        <w:spacing w:after="0"/>
        <w:ind w:left="0"/>
        <w:jc w:val="both"/>
      </w:pPr>
      <w:r>
        <w:rPr>
          <w:rFonts w:ascii="Times New Roman"/>
          <w:b w:val="false"/>
          <w:i w:val="false"/>
          <w:color w:val="000000"/>
          <w:sz w:val="28"/>
        </w:rPr>
        <w:t>
      Местонахождение участка: Жамбылский район, Акбастауский сельский округ, село Шокай, улица ДербисалиБайгазиева, 36Б, здание сельского клуба Шокайкоммунального государственного казенного предприятия "Районныйдом культуры" отдела культуры и развития языков акиматаЖамбылского района Жамбылской области.</w:t>
      </w:r>
    </w:p>
    <w:bookmarkEnd w:id="49"/>
    <w:bookmarkStart w:name="z66" w:id="50"/>
    <w:p>
      <w:pPr>
        <w:spacing w:after="0"/>
        <w:ind w:left="0"/>
        <w:jc w:val="both"/>
      </w:pPr>
      <w:r>
        <w:rPr>
          <w:rFonts w:ascii="Times New Roman"/>
          <w:b w:val="false"/>
          <w:i w:val="false"/>
          <w:color w:val="000000"/>
          <w:sz w:val="28"/>
        </w:rPr>
        <w:t>
      Границы избирательного участка: территория села Шокай.</w:t>
      </w:r>
    </w:p>
    <w:bookmarkEnd w:id="50"/>
    <w:bookmarkStart w:name="z67" w:id="51"/>
    <w:p>
      <w:pPr>
        <w:spacing w:after="0"/>
        <w:ind w:left="0"/>
        <w:jc w:val="both"/>
      </w:pPr>
      <w:r>
        <w:rPr>
          <w:rFonts w:ascii="Times New Roman"/>
          <w:b w:val="false"/>
          <w:i w:val="false"/>
          <w:color w:val="000000"/>
          <w:sz w:val="28"/>
        </w:rPr>
        <w:t>
      Избирательный участок №171</w:t>
      </w:r>
    </w:p>
    <w:bookmarkEnd w:id="51"/>
    <w:bookmarkStart w:name="z68" w:id="52"/>
    <w:p>
      <w:pPr>
        <w:spacing w:after="0"/>
        <w:ind w:left="0"/>
        <w:jc w:val="both"/>
      </w:pPr>
      <w:r>
        <w:rPr>
          <w:rFonts w:ascii="Times New Roman"/>
          <w:b w:val="false"/>
          <w:i w:val="false"/>
          <w:color w:val="000000"/>
          <w:sz w:val="28"/>
        </w:rPr>
        <w:t>
      Местонахождение участка: Жамбылский район, Каракемерский сельский округ, село Кумтиын, улица Салем Смайылулы, 1Г, здание коммунального государственногоучреждения "Средняя школа № 2 отдела образования Жамбылского района управления образования акимата Жамбылской области".</w:t>
      </w:r>
    </w:p>
    <w:bookmarkEnd w:id="52"/>
    <w:bookmarkStart w:name="z69" w:id="53"/>
    <w:p>
      <w:pPr>
        <w:spacing w:after="0"/>
        <w:ind w:left="0"/>
        <w:jc w:val="both"/>
      </w:pPr>
      <w:r>
        <w:rPr>
          <w:rFonts w:ascii="Times New Roman"/>
          <w:b w:val="false"/>
          <w:i w:val="false"/>
          <w:color w:val="000000"/>
          <w:sz w:val="28"/>
        </w:rPr>
        <w:t>
      Границы избирательного участка: территория села Кумтиын.</w:t>
      </w:r>
    </w:p>
    <w:bookmarkEnd w:id="53"/>
    <w:bookmarkStart w:name="z70" w:id="54"/>
    <w:p>
      <w:pPr>
        <w:spacing w:after="0"/>
        <w:ind w:left="0"/>
        <w:jc w:val="both"/>
      </w:pPr>
      <w:r>
        <w:rPr>
          <w:rFonts w:ascii="Times New Roman"/>
          <w:b w:val="false"/>
          <w:i w:val="false"/>
          <w:color w:val="000000"/>
          <w:sz w:val="28"/>
        </w:rPr>
        <w:t>
      Избирательный участок №172</w:t>
      </w:r>
    </w:p>
    <w:bookmarkEnd w:id="54"/>
    <w:bookmarkStart w:name="z71" w:id="55"/>
    <w:p>
      <w:pPr>
        <w:spacing w:after="0"/>
        <w:ind w:left="0"/>
        <w:jc w:val="both"/>
      </w:pPr>
      <w:r>
        <w:rPr>
          <w:rFonts w:ascii="Times New Roman"/>
          <w:b w:val="false"/>
          <w:i w:val="false"/>
          <w:color w:val="000000"/>
          <w:sz w:val="28"/>
        </w:rPr>
        <w:t>
      Местонахождение участка: Жамбылский район, Каракемерский сельский округ, село Каракемер, улица Кошербай Асанулы, 23, здание сельского клуба Каракемер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55"/>
    <w:bookmarkStart w:name="z72" w:id="56"/>
    <w:p>
      <w:pPr>
        <w:spacing w:after="0"/>
        <w:ind w:left="0"/>
        <w:jc w:val="both"/>
      </w:pPr>
      <w:r>
        <w:rPr>
          <w:rFonts w:ascii="Times New Roman"/>
          <w:b w:val="false"/>
          <w:i w:val="false"/>
          <w:color w:val="000000"/>
          <w:sz w:val="28"/>
        </w:rPr>
        <w:t>
      Границы избирательного участка: территория селаКаракемер.</w:t>
      </w:r>
    </w:p>
    <w:bookmarkEnd w:id="56"/>
    <w:bookmarkStart w:name="z73" w:id="57"/>
    <w:p>
      <w:pPr>
        <w:spacing w:after="0"/>
        <w:ind w:left="0"/>
        <w:jc w:val="both"/>
      </w:pPr>
      <w:r>
        <w:rPr>
          <w:rFonts w:ascii="Times New Roman"/>
          <w:b w:val="false"/>
          <w:i w:val="false"/>
          <w:color w:val="000000"/>
          <w:sz w:val="28"/>
        </w:rPr>
        <w:t>
      Избирательный участок №173</w:t>
      </w:r>
    </w:p>
    <w:bookmarkEnd w:id="57"/>
    <w:bookmarkStart w:name="z74" w:id="58"/>
    <w:p>
      <w:pPr>
        <w:spacing w:after="0"/>
        <w:ind w:left="0"/>
        <w:jc w:val="both"/>
      </w:pPr>
      <w:r>
        <w:rPr>
          <w:rFonts w:ascii="Times New Roman"/>
          <w:b w:val="false"/>
          <w:i w:val="false"/>
          <w:color w:val="000000"/>
          <w:sz w:val="28"/>
        </w:rPr>
        <w:t>
      Местонахождение участка: Жамбылский район, Колькайнарский сельский округ, село Тастобе, улица Турара Рыскулова, 24, здание сельского клуба Тастобе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58"/>
    <w:bookmarkStart w:name="z75" w:id="59"/>
    <w:p>
      <w:pPr>
        <w:spacing w:after="0"/>
        <w:ind w:left="0"/>
        <w:jc w:val="both"/>
      </w:pPr>
      <w:r>
        <w:rPr>
          <w:rFonts w:ascii="Times New Roman"/>
          <w:b w:val="false"/>
          <w:i w:val="false"/>
          <w:color w:val="000000"/>
          <w:sz w:val="28"/>
        </w:rPr>
        <w:t>
      Границы избирательного участка: территория сел Тастобе, Колкайнар.</w:t>
      </w:r>
    </w:p>
    <w:bookmarkEnd w:id="59"/>
    <w:bookmarkStart w:name="z76" w:id="60"/>
    <w:p>
      <w:pPr>
        <w:spacing w:after="0"/>
        <w:ind w:left="0"/>
        <w:jc w:val="both"/>
      </w:pPr>
      <w:r>
        <w:rPr>
          <w:rFonts w:ascii="Times New Roman"/>
          <w:b w:val="false"/>
          <w:i w:val="false"/>
          <w:color w:val="000000"/>
          <w:sz w:val="28"/>
        </w:rPr>
        <w:t>
      Избирательный участок №174</w:t>
      </w:r>
    </w:p>
    <w:bookmarkEnd w:id="60"/>
    <w:bookmarkStart w:name="z77" w:id="61"/>
    <w:p>
      <w:pPr>
        <w:spacing w:after="0"/>
        <w:ind w:left="0"/>
        <w:jc w:val="both"/>
      </w:pPr>
      <w:r>
        <w:rPr>
          <w:rFonts w:ascii="Times New Roman"/>
          <w:b w:val="false"/>
          <w:i w:val="false"/>
          <w:color w:val="000000"/>
          <w:sz w:val="28"/>
        </w:rPr>
        <w:t>
      Местонахождение участка: Жамбылский район, Колькайнарский сельский округ, село Енбек, улица Динмухамед Конаев, 1/А, здание коммунальногогосударственного учреждения "Средняя школа Енбек отдела образования Жамбылского района управления образования акимата Жамбылской области".</w:t>
      </w:r>
    </w:p>
    <w:bookmarkEnd w:id="61"/>
    <w:bookmarkStart w:name="z78" w:id="62"/>
    <w:p>
      <w:pPr>
        <w:spacing w:after="0"/>
        <w:ind w:left="0"/>
        <w:jc w:val="both"/>
      </w:pPr>
      <w:r>
        <w:rPr>
          <w:rFonts w:ascii="Times New Roman"/>
          <w:b w:val="false"/>
          <w:i w:val="false"/>
          <w:color w:val="000000"/>
          <w:sz w:val="28"/>
        </w:rPr>
        <w:t>
      Границы избирательного участка: территория села Енбек, 27 разъезд.</w:t>
      </w:r>
    </w:p>
    <w:bookmarkEnd w:id="62"/>
    <w:bookmarkStart w:name="z79" w:id="63"/>
    <w:p>
      <w:pPr>
        <w:spacing w:after="0"/>
        <w:ind w:left="0"/>
        <w:jc w:val="both"/>
      </w:pPr>
      <w:r>
        <w:rPr>
          <w:rFonts w:ascii="Times New Roman"/>
          <w:b w:val="false"/>
          <w:i w:val="false"/>
          <w:color w:val="000000"/>
          <w:sz w:val="28"/>
        </w:rPr>
        <w:t>
      Избирательный участок №175</w:t>
      </w:r>
    </w:p>
    <w:bookmarkEnd w:id="63"/>
    <w:bookmarkStart w:name="z80" w:id="64"/>
    <w:p>
      <w:pPr>
        <w:spacing w:after="0"/>
        <w:ind w:left="0"/>
        <w:jc w:val="both"/>
      </w:pPr>
      <w:r>
        <w:rPr>
          <w:rFonts w:ascii="Times New Roman"/>
          <w:b w:val="false"/>
          <w:i w:val="false"/>
          <w:color w:val="000000"/>
          <w:sz w:val="28"/>
        </w:rPr>
        <w:t>
      Местонахождение участка: Жамбылский район, Колькайнарский сельский округ, село Жамбыла, улица Актобе, 2Г, здание коммунального государственного учреждения"Средняя школа имени Жамбыла" отдела образования Жамбылского района управления образования акимата Жамбылской области".</w:t>
      </w:r>
    </w:p>
    <w:bookmarkEnd w:id="64"/>
    <w:bookmarkStart w:name="z81" w:id="65"/>
    <w:p>
      <w:pPr>
        <w:spacing w:after="0"/>
        <w:ind w:left="0"/>
        <w:jc w:val="both"/>
      </w:pPr>
      <w:r>
        <w:rPr>
          <w:rFonts w:ascii="Times New Roman"/>
          <w:b w:val="false"/>
          <w:i w:val="false"/>
          <w:color w:val="000000"/>
          <w:sz w:val="28"/>
        </w:rPr>
        <w:t>
      Границы избирательного участка: территория сел Жамбыл, Костобе.</w:t>
      </w:r>
    </w:p>
    <w:bookmarkEnd w:id="65"/>
    <w:bookmarkStart w:name="z82" w:id="66"/>
    <w:p>
      <w:pPr>
        <w:spacing w:after="0"/>
        <w:ind w:left="0"/>
        <w:jc w:val="both"/>
      </w:pPr>
      <w:r>
        <w:rPr>
          <w:rFonts w:ascii="Times New Roman"/>
          <w:b w:val="false"/>
          <w:i w:val="false"/>
          <w:color w:val="000000"/>
          <w:sz w:val="28"/>
        </w:rPr>
        <w:t>
      Избирательный участок №176</w:t>
      </w:r>
    </w:p>
    <w:bookmarkEnd w:id="66"/>
    <w:bookmarkStart w:name="z83" w:id="67"/>
    <w:p>
      <w:pPr>
        <w:spacing w:after="0"/>
        <w:ind w:left="0"/>
        <w:jc w:val="both"/>
      </w:pPr>
      <w:r>
        <w:rPr>
          <w:rFonts w:ascii="Times New Roman"/>
          <w:b w:val="false"/>
          <w:i w:val="false"/>
          <w:color w:val="000000"/>
          <w:sz w:val="28"/>
        </w:rPr>
        <w:t>
      Местонахождение участка: Жамбылский район, Карасуский сельский округ, село Ащыбулак, улица Ислама Елубаева, 36, здание сельского клуба Ащыбулак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67"/>
    <w:bookmarkStart w:name="z84" w:id="68"/>
    <w:p>
      <w:pPr>
        <w:spacing w:after="0"/>
        <w:ind w:left="0"/>
        <w:jc w:val="both"/>
      </w:pPr>
      <w:r>
        <w:rPr>
          <w:rFonts w:ascii="Times New Roman"/>
          <w:b w:val="false"/>
          <w:i w:val="false"/>
          <w:color w:val="000000"/>
          <w:sz w:val="28"/>
        </w:rPr>
        <w:t>
      Границы избирательного участка: территория сел Ащыбулак, Шайдана,Сенгирбай, пастбища Кодели и Мойынкум.</w:t>
      </w:r>
    </w:p>
    <w:bookmarkEnd w:id="68"/>
    <w:bookmarkStart w:name="z85" w:id="69"/>
    <w:p>
      <w:pPr>
        <w:spacing w:after="0"/>
        <w:ind w:left="0"/>
        <w:jc w:val="both"/>
      </w:pPr>
      <w:r>
        <w:rPr>
          <w:rFonts w:ascii="Times New Roman"/>
          <w:b w:val="false"/>
          <w:i w:val="false"/>
          <w:color w:val="000000"/>
          <w:sz w:val="28"/>
        </w:rPr>
        <w:t>
      Избирательный участок №177</w:t>
      </w:r>
    </w:p>
    <w:bookmarkEnd w:id="69"/>
    <w:bookmarkStart w:name="z86" w:id="70"/>
    <w:p>
      <w:pPr>
        <w:spacing w:after="0"/>
        <w:ind w:left="0"/>
        <w:jc w:val="both"/>
      </w:pPr>
      <w:r>
        <w:rPr>
          <w:rFonts w:ascii="Times New Roman"/>
          <w:b w:val="false"/>
          <w:i w:val="false"/>
          <w:color w:val="000000"/>
          <w:sz w:val="28"/>
        </w:rPr>
        <w:t>
      Местонахождение участка: Жамбылский район, Орнекский сельский округ, село Орнек, улица Бекпенбета Абильдаулы, 37, здание сельской библиотеки Орнек коммунального государственного учреждения "Централизованная библиотечная система" отдела культуры и развития языков акимата Жамбылского района Жамбылской области.</w:t>
      </w:r>
    </w:p>
    <w:bookmarkEnd w:id="70"/>
    <w:bookmarkStart w:name="z87" w:id="71"/>
    <w:p>
      <w:pPr>
        <w:spacing w:after="0"/>
        <w:ind w:left="0"/>
        <w:jc w:val="both"/>
      </w:pPr>
      <w:r>
        <w:rPr>
          <w:rFonts w:ascii="Times New Roman"/>
          <w:b w:val="false"/>
          <w:i w:val="false"/>
          <w:color w:val="000000"/>
          <w:sz w:val="28"/>
        </w:rPr>
        <w:t>
      Границы избирательного участка: территория села Орнек, станция Жума.</w:t>
      </w:r>
    </w:p>
    <w:bookmarkEnd w:id="71"/>
    <w:bookmarkStart w:name="z88" w:id="72"/>
    <w:p>
      <w:pPr>
        <w:spacing w:after="0"/>
        <w:ind w:left="0"/>
        <w:jc w:val="both"/>
      </w:pPr>
      <w:r>
        <w:rPr>
          <w:rFonts w:ascii="Times New Roman"/>
          <w:b w:val="false"/>
          <w:i w:val="false"/>
          <w:color w:val="000000"/>
          <w:sz w:val="28"/>
        </w:rPr>
        <w:t>
      Избирательный участок №178</w:t>
      </w:r>
    </w:p>
    <w:bookmarkEnd w:id="72"/>
    <w:bookmarkStart w:name="z89" w:id="73"/>
    <w:p>
      <w:pPr>
        <w:spacing w:after="0"/>
        <w:ind w:left="0"/>
        <w:jc w:val="both"/>
      </w:pPr>
      <w:r>
        <w:rPr>
          <w:rFonts w:ascii="Times New Roman"/>
          <w:b w:val="false"/>
          <w:i w:val="false"/>
          <w:color w:val="000000"/>
          <w:sz w:val="28"/>
        </w:rPr>
        <w:t>
      Местонахождение участка: Жамбылский район, Ерназарский сельский округ, село Ерназар, улица Акшуак ана, 45, здание сельского клуба Ерназар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73"/>
    <w:bookmarkStart w:name="z90" w:id="74"/>
    <w:p>
      <w:pPr>
        <w:spacing w:after="0"/>
        <w:ind w:left="0"/>
        <w:jc w:val="both"/>
      </w:pPr>
      <w:r>
        <w:rPr>
          <w:rFonts w:ascii="Times New Roman"/>
          <w:b w:val="false"/>
          <w:i w:val="false"/>
          <w:color w:val="000000"/>
          <w:sz w:val="28"/>
        </w:rPr>
        <w:t>
      Границы избирательного участка: территория села Ерназар.</w:t>
      </w:r>
    </w:p>
    <w:bookmarkEnd w:id="74"/>
    <w:bookmarkStart w:name="z91" w:id="75"/>
    <w:p>
      <w:pPr>
        <w:spacing w:after="0"/>
        <w:ind w:left="0"/>
        <w:jc w:val="both"/>
      </w:pPr>
      <w:r>
        <w:rPr>
          <w:rFonts w:ascii="Times New Roman"/>
          <w:b w:val="false"/>
          <w:i w:val="false"/>
          <w:color w:val="000000"/>
          <w:sz w:val="28"/>
        </w:rPr>
        <w:t>
      Избирательный участок №179</w:t>
      </w:r>
    </w:p>
    <w:bookmarkEnd w:id="75"/>
    <w:bookmarkStart w:name="z92" w:id="76"/>
    <w:p>
      <w:pPr>
        <w:spacing w:after="0"/>
        <w:ind w:left="0"/>
        <w:jc w:val="both"/>
      </w:pPr>
      <w:r>
        <w:rPr>
          <w:rFonts w:ascii="Times New Roman"/>
          <w:b w:val="false"/>
          <w:i w:val="false"/>
          <w:color w:val="000000"/>
          <w:sz w:val="28"/>
        </w:rPr>
        <w:t>
      Местонахождение участка: Жамбылский район, Тогызтарауский сельский округ, село Тогызтарау, улица Жамбыла, 3В, здание сельского клуба Тогызтарау коммунального государственного казенного предприятия "Районный дом культуры" отдела культуры и развития языков акимата Жамбылского района Жамбылской области.</w:t>
      </w:r>
    </w:p>
    <w:bookmarkEnd w:id="76"/>
    <w:bookmarkStart w:name="z93" w:id="77"/>
    <w:p>
      <w:pPr>
        <w:spacing w:after="0"/>
        <w:ind w:left="0"/>
        <w:jc w:val="both"/>
      </w:pPr>
      <w:r>
        <w:rPr>
          <w:rFonts w:ascii="Times New Roman"/>
          <w:b w:val="false"/>
          <w:i w:val="false"/>
          <w:color w:val="000000"/>
          <w:sz w:val="28"/>
        </w:rPr>
        <w:t xml:space="preserve">
      Границы избирательного участка: территория сел Тогызтарау, Жанаоткел, Кумсуат. </w:t>
      </w:r>
    </w:p>
    <w:bookmarkEnd w:id="77"/>
    <w:bookmarkStart w:name="z94" w:id="78"/>
    <w:p>
      <w:pPr>
        <w:spacing w:after="0"/>
        <w:ind w:left="0"/>
        <w:jc w:val="both"/>
      </w:pPr>
      <w:r>
        <w:rPr>
          <w:rFonts w:ascii="Times New Roman"/>
          <w:b w:val="false"/>
          <w:i w:val="false"/>
          <w:color w:val="000000"/>
          <w:sz w:val="28"/>
        </w:rPr>
        <w:t>
      Избирательный участок №471</w:t>
      </w:r>
    </w:p>
    <w:bookmarkEnd w:id="78"/>
    <w:bookmarkStart w:name="z95" w:id="79"/>
    <w:p>
      <w:pPr>
        <w:spacing w:after="0"/>
        <w:ind w:left="0"/>
        <w:jc w:val="both"/>
      </w:pPr>
      <w:r>
        <w:rPr>
          <w:rFonts w:ascii="Times New Roman"/>
          <w:b w:val="false"/>
          <w:i w:val="false"/>
          <w:color w:val="000000"/>
          <w:sz w:val="28"/>
        </w:rPr>
        <w:t>
      Местонахождениеучастка: Жамбылский район,Гродиковский сельский округ, село Гродеково, улицаАкжол, 88В, зданиесельского ДомакультурыГродиковокоммунальногогосударственного казенного предприятия "Районныйдомкультуры"отделакультуры и развитияязыковакиматаЖамбылскогорайонаЖамбылскойобласти.</w:t>
      </w:r>
    </w:p>
    <w:bookmarkEnd w:id="79"/>
    <w:bookmarkStart w:name="z96" w:id="80"/>
    <w:p>
      <w:pPr>
        <w:spacing w:after="0"/>
        <w:ind w:left="0"/>
        <w:jc w:val="both"/>
      </w:pPr>
      <w:r>
        <w:rPr>
          <w:rFonts w:ascii="Times New Roman"/>
          <w:b w:val="false"/>
          <w:i w:val="false"/>
          <w:color w:val="000000"/>
          <w:sz w:val="28"/>
        </w:rPr>
        <w:t>
      Границы избирательного участка: село Гродеково, улица Акжол – 1, 3, 5, 7, 9, 11, 11А, 13, 13А, 15, 17, 19, 21, 23, 25, 27, 29, 31, 33, 35, 37, 39, 41, 43, 45, 47, 49, 51, 53, 55, 57, 59, 61, 63, 65, 67, 69, 71, 73, 75, 77, 79, 81, 83, 85, 87, 89, 91, 93, 95, 97, 99, 101, 101А, 103, 105, 107, 109, 111, 113, 115, 117, 119, 121, 123, 125, 125А, 125В, 127, 129, 131, 133, 135, 137, 139, 141, 143, 145, 147, 149, 151, 153, 155, 157, 159, 161, 161А, 163, 165, 167, 167А, 169, 171, 173, 175, 177, 179, 181, 183, 185, 187, 189, 191, 193, 195, 197, 199, 201, 203, 205, 207, 209, 211, 213, 215, 217, 219, 219А, 219В, 219Д, 219/1, 219/2, 219/3, 219/4, 219/5, 219/6, 219/7, 221, 223, 225, 227, 229, 231, 233, 235, 237, 239, 241, 243, 245, 247, 249, 251, 253, 255, 257, 259, 261, 263, 265, 267, 269,2, 2А, 4, 6, 8, 10, 12, 14, 16, 18, 20, 22, 24, 26, 28, 30, 32, 34, 36, 38, 40, 42, 44, 46, 48, 50, 52, 54, 56, 58, 60, 62, 64, 66, 68, 70, 72, 74, 76, 78, 80, 82, 84, 86, 88, 90, 92, 94, 96, 98, 100, 102, 104, 106, 108, 108А, 110, 112, 114, 116, 118, 120, 122, 124, 126, 128, 130, 132, 134, 134А, 136, 138, 140, 142, 144, 146, 148, 148А, 148Б, 150, 152, 152А, 154, 156, 158, 160, 162, 164, 166, 168, 170, 172, 174, 176, 178, 180, 182, 184, 186, 188, 190, 192, 194, 196, 198, 200, 202, 204, 206, 208, 210, 212, 214, 216, 218, 220, 222, 224, 226, 228, 230, 232, 234, 236, 238, 240, 242, 244, 246, 248, 250, 252, 254, 256, 258, 260, 260А, 260Б; улица Базарбая Олжабаева - 1, 1А, 2, 2А, 4, 5А, 6, 7, 7А, 8, 9, 10, 11, 12, 13, 14, 14А, 15, 16, 16А, 17, 18, 19, 21, 22, 23, 24, 24А, 25, 26, 27, 28, 29, 30, 31, 32, 33, 34, 35, 36, 37, 38, 39, 40, 41, 42, 43, 44, 45, 46, 47, 48, 49, 50, 51, 52, 53, 54, 55, 56, 57, 58, 59, 60, 61, 62, 64, 65, 66, 67, 68, 69, 70, 71, 72, 74, 76, 78, 80, 82, 84, 86, 88, 90, 92, 94, 96, 98, 100, 102, 104, 106, 108, 110, 112; улица Талас - 1, 3, 5, 7, 9, 11, 13, 15, 17, 19, 21, 21А, 23, 25, 26А, 27, 29, 31, 33, 35, 37, 39, 41, 43, 45, 47, 49, 50А, 51, 53, 55, 57, 59, 61, 63, 65, 67, 69, 71, 73, 75, 77, 79, 81, 83, 85, 87, 89, 91, 2, 4, 6, 8, 10, 12, 14, 16, 18, 20, 22, 24, 26, 28, 30, 32, 34, 36, 38, 40, 42, 44, 46, 48, 50, 52, 54, 56, 58, 60, 62, 64, 66, 68, 70, 72, 74, 76, 78, 80, 92; улица Жидели - 46А, 86, 94, 102, 104, 106, 110, 118; улица Арнольда Костянкина - 1, 3, 5, 7, 9, 11, 13, 15, 17, 19, 19А, 21, 23, 25, 27, 27/1, 27/2, 27/3, 27/4, 27/5, 27/6, 27/7, 29, 31, 33, 35, 37, 39, 41, 43, 45, 47, 49, 51, 53, 55, 57, 59, 61, 61А, 63, 65, 67, 69, 71, 73, 75, 77, 79, 81, 83, 85, 87, 89, 91, 93, 95, 97, 99, 99А, 101, 103, 105, 107, 109, 111, 113, 115, 117, 119, 2, 4, 6, 8, 10, 12, 14, 16, 18, 20, 22, 24, 26, 28, 30, 32, 32А, 34, 36, 38, 40, 42, 44, 46, 48, 50, 52, 54, 56, 58, 60, 62, 64, 66, 68, 70, 72; улица Музтау – 1, 2; улица Акдала - 2, 2А, 3, 4, 6, 7, 8, 10, 11, 11А, 15, 22, 24.</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2025 года№ 01</w:t>
            </w:r>
          </w:p>
        </w:tc>
      </w:tr>
    </w:tbl>
    <w:bookmarkStart w:name="z101" w:id="81"/>
    <w:p>
      <w:pPr>
        <w:spacing w:after="0"/>
        <w:ind w:left="0"/>
        <w:jc w:val="left"/>
      </w:pPr>
      <w:r>
        <w:rPr>
          <w:rFonts w:ascii="Times New Roman"/>
          <w:b/>
          <w:i w:val="false"/>
          <w:color w:val="000000"/>
        </w:rPr>
        <w:t xml:space="preserve"> Некоторые решения акима Жамбылского района, признанные утратившими силу</w:t>
      </w:r>
    </w:p>
    <w:bookmarkEnd w:id="81"/>
    <w:p>
      <w:pPr>
        <w:spacing w:after="0"/>
        <w:ind w:left="0"/>
        <w:jc w:val="left"/>
      </w:pPr>
    </w:p>
    <w:p>
      <w:pPr>
        <w:spacing w:after="0"/>
        <w:ind w:left="0"/>
        <w:jc w:val="both"/>
      </w:pPr>
      <w:r>
        <w:rPr>
          <w:rFonts w:ascii="Times New Roman"/>
          <w:b w:val="false"/>
          <w:i w:val="false"/>
          <w:color w:val="000000"/>
          <w:sz w:val="28"/>
        </w:rPr>
        <w:t xml:space="preserve">
      1. Решение акима Жамбылского района от 14 декабря 2018 года </w:t>
      </w:r>
      <w:r>
        <w:rPr>
          <w:rFonts w:ascii="Times New Roman"/>
          <w:b w:val="false"/>
          <w:i w:val="false"/>
          <w:color w:val="000000"/>
          <w:sz w:val="28"/>
        </w:rPr>
        <w:t>№ 01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4031);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Решение акима Жамбылского района от 16 сентября 2022 года </w:t>
      </w:r>
      <w:r>
        <w:rPr>
          <w:rFonts w:ascii="Times New Roman"/>
          <w:b w:val="false"/>
          <w:i w:val="false"/>
          <w:color w:val="000000"/>
          <w:sz w:val="28"/>
        </w:rPr>
        <w:t>№ 01</w:t>
      </w:r>
      <w:r>
        <w:rPr>
          <w:rFonts w:ascii="Times New Roman"/>
          <w:b w:val="false"/>
          <w:i w:val="false"/>
          <w:color w:val="000000"/>
          <w:sz w:val="28"/>
        </w:rPr>
        <w:t xml:space="preserve"> "О внесении изменения в решение акима Жамбылского района от 14 декабря 2018 года </w:t>
      </w:r>
      <w:r>
        <w:rPr>
          <w:rFonts w:ascii="Times New Roman"/>
          <w:b w:val="false"/>
          <w:i w:val="false"/>
          <w:color w:val="000000"/>
          <w:sz w:val="28"/>
        </w:rPr>
        <w:t>№ 01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29674);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Решение акима Жамбылского района от 14 августа 2024 года </w:t>
      </w:r>
      <w:r>
        <w:rPr>
          <w:rFonts w:ascii="Times New Roman"/>
          <w:b w:val="false"/>
          <w:i w:val="false"/>
          <w:color w:val="000000"/>
          <w:sz w:val="28"/>
        </w:rPr>
        <w:t>№ 03</w:t>
      </w:r>
      <w:r>
        <w:rPr>
          <w:rFonts w:ascii="Times New Roman"/>
          <w:b w:val="false"/>
          <w:i w:val="false"/>
          <w:color w:val="000000"/>
          <w:sz w:val="28"/>
        </w:rPr>
        <w:t xml:space="preserve"> "О внесении изменений в решение акима Жамбылского района от 14 декабря 2018 года № 01 "Об образовании избирательных участков" (зарегистрировано в Реестре государственной регистрации нормативных правовых актов за№ 5225-08).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