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d3e9b" w14:textId="08d3e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Жамбылского областного маслихата от 12 ноября 2019 года № 40-3 "Об утверждении Правил присвоения звания "Почетный гражданин Жамбылской области (города, района)"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Жамбылской области от 30 июля 2025 года № 24-5. Зарегистрирован в Министерстве юстиции Республики Казахстан 4 августа 2025 года № 36567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Жамбылский областной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Жамбылского областного маслихата от 12 ноября 2019 года </w:t>
      </w:r>
      <w:r>
        <w:rPr>
          <w:rFonts w:ascii="Times New Roman"/>
          <w:b w:val="false"/>
          <w:i w:val="false"/>
          <w:color w:val="000000"/>
          <w:sz w:val="28"/>
        </w:rPr>
        <w:t>№ 40-3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присвоения звания "Почетный гражданин Жамбылской области (города, района)" (зарегистрировано в Реестре государственной регистрации нормативных правовых актов № 4401)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Правилах присвоения звания "Почетный гражданин Жамбылской области (города, района)", утвержденных указанным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"27. Вручение нагрудного знака, удостоверения, памятной ленты "Почетный гражданин Жамбылской области (города, района)" производится в торжественной обстановке акимом области (города, района) и председателем соответствующего маслихата.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Удостоверение о присвоении Звания подписывают аким области (города, района) и председатель соответствующего маслихата.";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"32. Ведение документации и учета по вопросам присвоения Звания, изготовление, оформление и хранение дипломов, удостоверений и нагрудных знаков, памятных лент, книги Почета области (города, района) осуществляется управлением информации и общественного развития акимата Жамбылской области (отделом внутренней политики акимата города, района). Финансирование затрат на изготовление книги почета области (города, района), нагрудных знаков и удостоверений к ним, осуществляется за счет соответствующего местного бюджета.";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"41. Ведение "Книги почета" производится управлением информации и общественного развития акимата Жамбылской области (отделом внутренней политики акимата города, района).".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Жамбылского областного маслихата по экономике, местному самоуправлению, социальным и правовым вопросам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со дня его первого официального опубликования.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Жамбыл облыстық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Нуралиев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