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663ab" w14:textId="62663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областного маслихата от 16 марта 2021 года № 3-8 "Об утверждении Правил выпаса сельскохозяйственных животных в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Жамбылской области от 18 июня 2025 года № 23-6. Зарегистрирован в Министерстве юстиции Республики Казахстан 3 июля 2025 года № 36394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областного маслихата от 16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3-8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выпаса сельскохозяйственных животных в Жамбылской области" (зарегистрировано в Реестре государственной регистрации нормативных правовых актов за № 4919)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Правил, утвержденных данным решением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При определении участков выпаса и прогона сельскохозяйственных животных предусматриваются и осуществляются мероприятия по сохранению среды обитания и условий размножения объектов животного мира, путей миграции и мест концентрации животных, а также обеспечивается неприкосновенность участков, представляющих особую ценность в качестве среды обитания диких животных в соответствии с пунктом 1 статьи 245 Экологического кодекса Республики Казахстан от 2 января 2021 года.";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План является нормативным правовым актом, утверждаемым местным представительным органом районов, города областного значения на пятилетний период в соответствии с планом управления пастбищами".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Жамбылского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