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9221" w14:textId="43d9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Жаңасемей от 28 августа 2024 года № 10/51–VIII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19 мая 2025 года № 17/168-VIII. Зарегистрировано Департаментом юстиции области Абай 2 июня 2025 года № 463-18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Жаңасемей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"Об утверждении Правил оказания социальной помощи, установления ее размеров и определения перечня отдельных категорий нуждающихся граждан" от 28 августа 2024 года 10/51–VIII (зарегистрировано в Реестре государственной регистрации нормативных правовых актов под № 319-18)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2025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17/168-VIII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размера и определения перечня отдельных категорий нуждающихся граждан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по решению акима района Жаңасемей для рассмотрения заявления лица (семьи), претендующего на получение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оказываемая местным исполнительным органом в денежной или натуральной форме отдельным категориям нуждающихся граждан (далее - получатели), а также в праздничные и памятные даты;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— государственное учреждение "Отдел занятости и социальных программ района Жаңасемей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—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распоряжениям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установленном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месяца – День лиц с инвалидностью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– День Независимости.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оказания социальной помощи один раз в год по одному из оснований.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размера социальной помощи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8 Марта (по одному из оснований):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 - в размере 5 (пять)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5000000 (пять миллионов)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5000000 (пять миллионов)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- второе воскресенье октября месяца (по одному из оснований):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(пять) месячных расчетных показателей.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 - 16 декабря (по одному из оснований):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7 (семь) месячных расчетных показателей (МРП);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7 (семь) месячных расчетных показателей;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7 (семь) месячных расчетных показателей;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(ежемесячно):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 или стихийном бедствии, но не более 100 (сто) месячных расчетных показателей единовременно без учета среднедушевого дохода и обследования материально-бытового положения;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жизненой ситуации предоставляется единовременно один раз в год с обследованием материально-бытового положения;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больным туберкулезом на амбулаторном этапе лечения предоставляется ежемесячно в размере 7 (семь) месячных расчетных показателей без учета среднедушевого дохода и обследования материально-бытового положения;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и обследования материально-бытового положения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 освобожденные из мест лишения свободы, находящиеся на учете службы пробации – единовременно один раз в год без учета среднедушевого дохода и обследования материально-бытового положения.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5000000 (пять миллионов)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района Жаңасемей области Абай".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заявлением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