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5a57" w14:textId="324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поселка Чаган района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Жаңасемей от 27 марта 2025 года № 68 и решение маслихата района Жаңасемей области Абай от 27 марта 2025 года № 16/145-VIII. Зарегистрировано Департаментом юстиции области Абай 19 мая 2025 года № 452-18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Жаңасемей ПОСТАНОВЛЯЕТ и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поселка Чаган района Жаңасемей площадью 3547,3531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района Жаңасемей.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16/145-VIII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поселка Чаган района Жаңасемей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мено-вание насе лен-ного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Сельско-хозяй-ствен 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 ры тые ле сом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ка- наль ные зем 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 щади и дво ры, ули цы, придо-рож ные земли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 ли под зас трой ку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чие уго 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 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 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3547,3531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