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3f89" w14:textId="a233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10 сентября 2024 года № 10/59-VIII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Жаңасемей"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29 декабря 2025 года № 25/302-VIII. Зарегистрировано в Министерстве юстиции Республики Казахстан 31 декабря 2025 года № 37783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Жаңасемей" от 10 сентября 2024 года №10/59-VIII (зарегистрировано в Реестре государственной регистрации нормативных правовых актов под № 333-18)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Жаңасемей";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Жаңасемей,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Жаңасемей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10/59-VIII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Жаңасемей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Жаңасемей области Абай (далее – специалисты).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– государственным учреждением "Отдел занятости и социальных программ района Жаңасемей" (далее - ГУ).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13 (тринадцати) месячных расчҰтных показателей.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предоставление социальной поддержки осуществляется в пределах средств, предусмотренных бюджетом района Жаңасемей текущий финансовый год.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принятия решения об оказании социальной поддержки специалистам по оплате коммунальных услуг и приобретению топлива составляет 8 (восемь) рабочих дней со дня поступления списка.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ГУ рассматривает списки государственных организаций здравоохранения, социального обеспечения, образования, культуры, спорта и ветеринарии в течении 8 (восьми) рабочих дней;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 соответствия списков предоставленных первыми руководителями государственных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ГУ уведомляет первых руководителей государственных организаций о предварительном решении,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ГУ принимает положительное решение и осуществляет выплату социальной поддержки по оплате коммунальных услуг и приобретению топлива на текущие счета специалистов.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