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85a1" w14:textId="6da8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Мақаншы от 26 ноября 2024 года № 14-89/VIII "Об утверждении правил оказания социальной помощи, установления ее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22 мая 2025 года № 21-138/VIII. Зарегистрировано Департаментом юстиции области Абай 3 июня 2025 года № 467-18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Мақаншы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Мақаншы "Об утверждении Правил оказания социальной помощи, установления ее размеров и определения перечня отдельных категорий нуждающихся граждан" от 26 ноября 2024 года № 14-89/VIII (зарегистрировано в Реестре государственной регистрации нормативных правовых актов под № 389-18)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9" w:id="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координации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занятостии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____________________А.Нурлыбек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 2025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21-138/VIII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размера и определения перечня отдельных категорий нуждающихся граждан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оказания социальной помощи, установления ее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используемые в Правилах: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комиссия, создаваемая распоряжением акима района Мақаншы области Абай, по рассмотрению заявления лица (семьи), претендующего на получение социальной помощи отдельным категориям нуждающихся граждан;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- помощь, предоставляемая государственным учреждением "Отдел занятости и социальных программ района Мақаншы области Абай" в денежной или натуральной форме отдельным категориям нуждающихся граждан (далее - получатели), а также в праздничные и памятные даты;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— государственное учреждение "Отдел занятости и социальных программ района Мақаншы области Абай";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— доля совокупного дохода семьи, приходящаяся на каждого члена семьи в месяц;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установленном Правилами.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праздничных дней и памятных дат для оказания социальной помощи: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– День вывода ограниченного контингента советских войск из Демократической Республики Афганистан;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марта – Международный женский день;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– День Победы;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Второе воскресенье октября месяца – День лиц с инвалидностью Республики Казахстан;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16 декабря – День Независимости.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Кратность оказания социальной помощи один раз в год по одному из оснований.</w:t>
      </w:r>
    </w:p>
    <w:bookmarkEnd w:id="31"/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размера социальной помощи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и памятным датам оказывается единовременно, в виде денежных выплат следующим категориям граждан: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 (по одному из оснований):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-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50 (пятьдесят) месячных расчетных показателей;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50 (пятьдесят) месячных расчетных показателей;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- в размере 50 (пятьдесят) месячных расчетных показателей;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- в размере 50 (пятьдесят) месячных расчетных показателей;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- в размере 50 (пятьдесят) месячных расчетных показателей;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в размере 50 (пятьдесят) месячных расчетных показателей;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50 (пятьдесят) месячных расчетных показателей;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– в размере 50 (пятьдесят) месячных расчетных показателей;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в размере 50 (пятьдесят) месячных расчетных показателей;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50 (пятьдесят) месячных расчетных показателей;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20 (двадцать) месячных расчетных показателей.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8 Марта (по одному из оснований):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 героиня" награжденным орденами "Материнская слава" І и ІІ степени - в размере 5 (пять) месячных расчетных показателей;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и (или) послевузовского образования, после достижения ими восемнадцатилетнего возраста до времени окончания организаций образования (но не более чем до достижения двадцатитрехлетнего возраста) - в размере 5 (пять) месячных расчетных показателей.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 (по одному из оснований):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 - в размере 5000000 (пять миллионов)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в размере 5000000 (пять миллионов)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50 (пятьдесят) месячных расчетных показателей;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50 (пятьдесят) месячных расчетных показателей;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50 (пятьдесят) месячных расчетных показателей;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50 (пятьдесят) месячных расчетных показателей;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50 (пятьдесят) месячных расчетных показателей;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- в размере 50 (пятьдесят) месячных расчетных показателей;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50 (пятьдесят) месячных расчетных показателей;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50 (пятьдесят) месячных расчетных показателей;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обслуживавшим действовавшие воинские контингенты в других странах и которым инвалидность установлена в следствие ранения, контузии, увечья либо заболевания, полученных в период ведения боевых действий - в размере 50 (пятьдесят) месячных расчетных показателей;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лицу,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в размере 50 (пятьдесят) месячных расчетных показателей;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50 (пятьдесят) месячных расчетных показателей;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30 (тридцать) месячных расчетных показателей;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50 (пятьдесят) месячных расчетных показателей;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20 (двадцать) месячных расчетных показателей;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- в размере 50 (пятьдесят) месячных расчетных показателей;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- в размере 30 (тридцать) месячных расчетных показателей;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лиц с инвалидностью Республики Казахстан - второе воскресенье октября месяца (по одному из оснований):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детей с инвалидностью) и лицам с инвалидностью 1 и 2 групп - в размере 5 (пять) месячных расчетных показателей.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Независимости Казахстана - 16 декабря (по одному из оснований):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- в размере 7 (семь) месячных расчетных показателей;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осужденным военными трибуналами действующей армии во время второй мировой войны (гражданских лиц и военнослужащих - в размере 7 (семь) месячных расчетных показателей (МРП);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после призыва для прохождения воинской службы за пределы Казахстана - в размере 7 (семь) месячных расчетных показателей;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 решениям центральных союзных органов: Верховного Суда Союза ССР и его судебных коллегий, коллегии Объединенных государственных политических управлений Союза ССР, особого совещания при Народном комиссариате внутренних дел – Министерства государственной безопасности – Министерства внутренних дел Союза ССР, Комиссии Прокуратуры Союза ССР и Народный комиссариат внутренних дел Союза ССР по следственным делам и других органов - в размере 7 (семь) месячных расчетных показателей;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- в размере 7 (семь) месячных расчетных показателей;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находившимся вместе с родителями или заменявшими их лицами в местах лишения свободы, в ссылке, высылке или на спецпоселении, а также детям жертв политических репрессий, не достигшим восемнадцатилетнего возраста на момент репрессии и в результате ее применения оставшимся без попечения родителей или одного из них - в размере 7 (семь) месячных расчетных показателей;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- в размере 55 (пятьдесят пять) месячных расчетных показателей.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граждан, единовременно или периодически (ежемесячно):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по месту возникновения стихийного бедствия или пожара в размере установленном в акте о пожаре или стихийном бедствии, но не более 100 (сто) месячных расчетных показателей единовременно без учета среднедушевого дохода и обследования материально-бытового положения;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больным туберкулезом, находящимся на амбулаторном этапе лечения, предоставляется ежемесячно без учета среднедушевого дохода в размере 7 (семь) месячных расчетных показателей;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 до восемнадцати лет инфицированных вирусом иммунодефицита человека (одному из родителей или иным законным представителям детей), состоящим на диспансерном учете, предоставляется ежемесячно без учета среднедушевого дохода и обследования материально-бытового положения в двухкратном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имеющим социально-значимые заболевания – со среднедушевым доходом за квартал, предшествующим кварталу обращению, не превышающим порога однократной величины прожиточного минимума предоставляется единовременно один раз в год без обследования материально-бытового положения;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лицам (семьям), со среднедушевым доходом за квартал, предшествующим кварталу обращению, не превышающим порога однократной величины прожиточного минимума находящиеся в трудной жизненой ситуации предоставляется единовременно один раз в год с обследованием материально-бытового положения; 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получения сведения для оказания социальной помощи в связи с сиротством, отсутствием родительского попечения инициируется запрос в информационные системы государственных органов, без учета среднедушевого дохода;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неспособность к самообслуживанию в связи с преклонным возрастом – со среднедушевым доходом за квартал, предшествующим кварталу обращению, не превышающим порога однократной величины прожиточного минимума предоставляется единовременно один раз в год;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гражданам освобожденные из мест лишения свободы, находящиеся на учете службы пробации – единовременно один раз в год без учета среднедушевого дохода и обследования материально-бытового положения.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помощи по вышеуказанным основаниям для оказания социальной помощи и (или) проведения обследований материально-бытового положения лица (семьи) утверждается местными представительными органами.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Предельный размер социальной помощи составляет 100 (сто) месячных расчетных показателей. Для ветеранов Великой Отечественной войны, статус которых определен 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ветеранах", предельный размер социальной помощи составляет 5000000 (пять миллионов) тенге.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91"/>
    <w:bookmarkStart w:name="z10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и памятным датам оказывается без истребования заявлений от получателей.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государственным учреждением "Отдел занятости и социальных программ района Мақаншы области Абай".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– в первый рабочий день после даты поступления заявления.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заявления на оказание социальной помощи отдельным категориям нуждающихся граждан по основаниям, указанным в подпунктах 1), 2) и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уполномоченный орган по оказанию социальной помощи или акимы поселка, села,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Участковая комиссия в течение 2 (два)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 направляет их в уполномоченный орган по оказанию социальной помощи или акиму поселка, села, сельского округа.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2 (два)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по оказанию социальной помощи в течение 1 (один)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Специальная комиссия в течение 2 (два)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поселка, села, сельского округа.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 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Уполномоченный орган по оказанию социальной помощи направляет заявителю уведомление о принятом решении об оказании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(в случае отказа –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правилам).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одного рабочего дня со дня принятия решения отправляется в личный кабинет заявителя посредством портала.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Отказ в оказании социальной помощи осуществляется в случаях: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Финансирование расходов на предоставление социальной помощи осуществляется в пределах средств, предусмотренных бюджетом города республиканского значения, столицы, района (города областного значения) на текущий финансовый год.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Социальная помощь прекращается в случаях: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настоящего пункта не распространяется на выплату социальной помощи, назначенной по основаниям, указанным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получателям пенсий и пособий на оказание социальной помощи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– к 29 числу месяца, предшествующего месяцу выплаты.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 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1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