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b34c" w14:textId="fd7b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12 июля 2023 года № 4-5/5 "Об определении размера и перечня категорий получателей жилищных сертификатов по Кокпектинскому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19 мая 2025 года № 27-3. Зарегистрировано Департаментом юстиции области Абай 26 мая 2025 года № 456-18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размера и перечня категорий получателей жилищных сертификатов по Кокпектинскому району" от 12 июля 2023 года № 4-5/5 (зарегистрировано в Реестре государственной регистрации нормативных правовых актов под № 103-18)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Кокпектинскому району":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Великой Отечественной войны;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ветераны, приравненные по льготам к ветеранам Великой Отечественной войны;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 -героиня", а также награжденные орденами "Материнская слава" I и II степени, многодетные семьи;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