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5fb7" w14:textId="3535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Урджарского района области Абай от 6 августа 2024 года № 2 "Об образовании избирательных участков на территории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района области Абай от 14 апреля 2025 года № 1. Зарегистрировано Департаментом юстиции области Абай 15 апреля 2025 года № 438-18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 Урджарского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акима Урджарского района области Абай от 6 августа 2024 года № 2 "Об образовании избирательных участков на территории Урджарского района" (зарегистрировано в Реестре государственной регистрации нормативных правовых актов под № 308-18)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Урджарского района № 410, № 425, № 426, № 429, № 430, № 431, № 432, № 433, № 434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Таскескен, улица Ж.Балгабаева 63, Коммунальное государственное учреждение "Средняя школа-сад имени Алтынсарина" отдела образования Урджарского района управления образования области Абай, вход со стороны улицы К.Нургазина.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1-63 по улице Казахстан, промежуток домов 1-50 по улице Ж.Балгабаева, промежуток домов 1-26 по улице К.Куанышева, улицы Б.Момышулы, Жыланды.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425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проспект Абылайхана 220 А, Коммунальное государственное учреждение "Средняя школа-сад имени Абылайхана" отдела образования Урджарского района управления образования области Абай.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223-339 по нечетной стороне, 192-218 по четной стороне проспекта Абылайхана, промежуток домов 151-191 по нечетной стороне, 150-202 по четной стороне улицы Шынгожа батыра, промежуток домов 16-87 по улице М.Хасенова, улицы П.Морозова, О.Альжанова, Н.Щорса, К.Бабичева, Мира, М.Собко, Первомайская, Б.Жумагулова, А.Чехова, А.Молдагуловой, Т.Шевченко, В.Колесникова, Наурызбая, И.Джансугурова, Б.Момышулы, М.Габдуллина, микрорайон Самал.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Кабанбая батыра 1, Коммунальное государственное учреждение "Средняя школа имени И.Джансугурова" отдела образования Урджарского района управления образования области Абай.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71-117 по нечетной стороне, 64-116 по четной стороне улицы Кабанбай батыра, промежуток домов 32-66 по четной стороне улицы О.Джандосова, промежуток домов 107-147 по нечетной стороне, 80-144 по четной стороне улицы Шынкожа батыра, промежуток домов 46-60 улицы Джамбула, промежуток домов 59-115 по улице Абая, промежуток домов 32-54 улицы Есил, промежуток домов 1-15 по нечетной стороне, 2-14 по четной стороне улицы М.Хасенова, промежуток домов 159-221 по нечетной стороне, 134-178 по четной стороне проспекта Абылайхана, улицы А.Байтурсынова, М.Дулатова, Тарбагатая, Агайынды Омарбековтар, Короткая, Алматинская, Ертис, Ә.Әлхана, А.Найманбаева, Сырым батыра, Г.Чурсинова, Ч.Валиханова.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проспект Абылайхана 105, административное здание.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67-79 по нечетной стороне, 92-112 по четной стороне улицы Р.Белеуханова, промежуток домов 41-129 проспекта Абылайхана, промежуток домов 19-45 по нечетной стороне, 32-44 по четной стороне улицы Ю.Гагарина, промежуток домов 40-86 улицы С.Сейфуллина, промежуток домов 1-65 улицы К.Сагырбайулы, промежуток домов 1-55 по нечетной стороне, 2-46 по четной стороне улицы Шынгожа батыра, промежуток домов 71-81 по нечетной стороне, 76-86 по четной стороне улицы А.Семушкина, промежуток домов 69-107 по нечетной стороне, 68-98 по четной стороне улицы Воронкова, улицы Ағайынды Сәбиевтер, В.Комарова, Улытау, Д.Каратаева.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430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С.Сейфуллина 63, Товарищество  с ограниченной ответсвенностью "Бексултан оқу орталығы".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1-61 по нечетной стороне, 2-38 по четной стороне улицы С.Сейфуллина, промежуток домов 75-153 по улице С.Челюскина, промежуток домов 39-103 по улице В.Чкалова, улицы Р.Турганбаева, З.Оспанова, Жидебай, Междуречная, О.Кебиспаева, Г.Титова, М.Ауезова, В.Белинского, Казыбек би, Үржарға 80 жыл, Жобалык, Северная.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А.Панкратова 14, Коммунальное государственное учреждение "Средняя школа-сад имени Б.Момышулы" отдела образования Урджарского района управления образования области Абай.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1-39 по нечетной стороне, 2-74 по четной стороне проспекта Абылайхана, промежуток домов 1-68 по улице А.Воронкова, промежуток домов 1-27 по нечтной стороне, 4-28 по четной стороне улицы Ю.Гагарина, промежуток домов 1-61 по нечетной стороне, 2-88 по четной стороне улицы Р.Белеуханова, промежуток домов 1-78 улицы Т.Рыскулова, промежуток домов 1-71 по нечетной стороне, 2-72 по четной стороне улицы А.Семушкина, промежуток домов 1-35 по нечетной стороне, 2-26 по четной стороне улицы В.Чкалова, промежуток домов 1-73 по нечетной стороне, 2-42 по четной стороне улицы С.Челюскина, улицы И.Павлова, А.Панкратова, П.Кобозева, М.Жумабаева, А.Маргулана, Акку, Кокжиек, Е.Брусиловского, Кажимукана, Б.Ерзаковича, Аль-Фараби, Н.Гоголя.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Ю.Гагарина 121, Коммунальное государственное учреждение "Средняя школа-сад имени Абая" отдела образования Урджарского района управления образования области Абай.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2-43 по улице И.Мичурина, промежуток домов 65-95 по нечетной стороне улицы С.Сейфуллина, промежуток домов 83-167 по нечетной стороне, промежуток домов 88-176 по четной стороне улицы А.Семушкина, промежуток домов 111-209 по нечетной стороне, 102-200 по четной стороне улицы А.Воронкова, промежуток домов 83-219 по нечтной стороне, 116-220 по четной стороне улицы Р.Белеуханова, промежуток домов 49-121 А по нечетной стороне, 42-134 по четной стороне улицы Ю.Гагарина, улицы Алдияр, Жалын, А.Асфандиярова, М.Маметовой, Бухар-Жырау, М.Лермонтова, У.Барлыкбаева.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А.Олжаева 1, Урджарское сельское отделение почтовой связи 3 Урджарского районного почтового узла связи филиала Акционерного общества "Казпочта".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116-183 по улице Абая, промежуток домов 118-183 по улице Кабанбай батыра, промежуток домов 116-222 по четной стороне улицы Зейнолла Саник, улицы Ы.Алтынсарина, А.Алпишева, Р.Мукышева, А.Олжаева, Б.Сандыбаева, Богенбай батыра, М.Горького, Б.Акылжанов, Сарсекова.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434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проспект Абылайхана 128, Государственное коммунальное казенное предприятие "Дом культуры" на праве оперативного управления акимата Урджарского района.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1-55 по улице Кабанбай батыра, промежуток домов 1-183 по нечетной стороне, 80-114 по четной стороне улицы Зейнолла Саник, промежуток домов 2-31 по улице Есил, промежуток домов 2-99 по улице Ш.Кудайбердиева, промежуток домов 1-56 по улице Абая, промежуток домов 130-132 проспекта Абылайхана, промежуток домов 26-100 по улице Т.Рыскулова, промежуток домов 3-61 по нечетной стороне улицы О.Жандосова, промежуток домов 57-89 по улице Шынкожа батыра, промежуток домов 90-123 А по улице С.Сейфуллина, промежуток домов 65-104 по улице С.Курмангазы, улицы З.Космодемьянской, Н.Борцова, З.Габитова, Ж.Жумадилова, Алтайская, Джамбула, Х.Мухаметкаримова, А.Пушкина, Т.Айгожина, Некрасова, Мамыра, К.Игенбаева.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Урджарского района.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истечений десяти календарных дней со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