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86d9" w14:textId="1198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Урджарского районного маслихата от 26 апреля 2023 года № 2-32/VIII "Об определении размера и перечня категорий получателей жилищных сертификатов по Урджарскому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28 февраля 2025 года № 23-442/VIII. Зарегистрировано Департаментом юстиции области Абай 7 марта 2025 года № 427-18. Утратило силу решением Урджарского районного маслихата области Абай от 19 сентября 2025 года № 27-531/VIII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19.09.2025 </w:t>
      </w:r>
      <w:r>
        <w:rPr>
          <w:rFonts w:ascii="Times New Roman"/>
          <w:b w:val="false"/>
          <w:i w:val="false"/>
          <w:color w:val="ff0000"/>
          <w:sz w:val="28"/>
        </w:rPr>
        <w:t>№ 27-531/VIII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"Об определении размера и перечня категорий получателей жилищных сертификатов по Урджарскому району" от 26 апреля 2023 года № 2-32/VIII (зарегистрированное в Реестре государственной регистрации нормативных правовых актов под № 57-18)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пунктом 14 и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Урджарского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