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15f4" w14:textId="8601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апреля 2024 года № 14-251/VIII "Об определении размера и порядка оказания жилищной помощи в Урджарском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ноября 2024 года № 25-590/VIII. Зарегистрировано в Министерстве юстиции Республики Казахстан 26 ноября 2025 года № 37473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размера и порядка оказания жилищной помощи в Урджарском районе" от 10 апреля 2024 года № 14-251/VIII (зарегистрированно в Реестре государственной регистрации нормативных правовых актов под № 264-18)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Урджарском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Урджарском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вышеуказанного решения изложить в новой редакции следующего содержания: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Урджарском районе";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настоящих Правилах используются основные понятия:";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 (далее - услугополучателям), постоянно зарегистрированным и проживающим в жилище на территории Урджарского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10 (десять) процентов.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пределах следующих норм: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