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224e" w14:textId="f192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февраля 2025 года № 21/403-VIII. Зарегистрировано Департаментом юстиции области Абай 26 февраля 2025 года № 423-18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статьҰй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Жарминского районного маслихата: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30 ноября 2023 года № 9/149-VIII (зарегистрированное в Реестре государственной регистрации нормативных правовых актов под № 202-18);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внесении изменений и дополнений в решение Жарминского районного маслихата от 30 ноября 2023 года № 9/149-VIII "Об утверждении Правил оказания социальной помощи, установления ее размеров и определения перечня отдельных категорий нуждающихся граждан" от 26 сентября 2024 года № 16/307-VIІI (зарегистрированное в Реестре государственной регистрации нормативных правовых актов под № 341-18).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занятости и социальных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области Абай"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___________________А. Нурлыбек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"___"______________2025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21/403-VIІI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Жарминского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Жарминского района области Абай";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минимальный денежный доход на одного человека, равный по величине стоимости минимальной потребительской корзины;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сельского, поселкового округов и города Шар Жарминского района для проведения обследования материального положения лиц (семей), обратившихся за адресной социальной помощью;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Жарминского района.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(ежемесячно,1 раз в полугодие).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категорий получателей и установления размеров социальной помощи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выплат, без учета среднедушевого дохода следующим категориям граждан: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50 (пятьдесят)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героиня", награжденным орденами "Материнская слава" І и ІІ степени - в размере 5 (пять) месячных расчетных показателя;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5 000 000 (пять миллионов)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5 000 000 (пять миллионов)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состоянии- в размере 50 (пятьдесят) месячных расчетных показателей;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защиты прав лиц с инвалидностью - второе воскресенье октября (по одному из оснований):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представителям) и лицам с инвалидностью первой, второй групп - в размере 5 (пять) месячных расчетных показателей;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 (по одному из оснований):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- в размере 7 (семь) месячных расчетных показателей;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7 (семь) месячных расчетных показателей;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7 (семь) месячных расчетных показателей;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единовременно и (или) периодически (ежемесячно, 1 раз в полугодие):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(семье), пострадавшему вследствие стихийного бедствия, предоставляется единовременно, без учета среднедушевого дохода;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гражданину (семье), пострадавшим вследствие пожара, предоставляется единовременно, без учета среднедушевого дохода;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 социально значимое заболевание, предоставляется единовременно, без учета среднедушевого дохода;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со среднедушевым доходом за квартал, предшествующим кварталу обращению, не превышающим порога 2-кратной величины прожиточного минимума предоставляется единовременно;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туберкулезом на амбулаторном этапе лечения предоставляется в размере 7 месячных расчетных показателей, без учета среднедушевого дохода, ежемесячно;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(лицам, осуществляющим уход за лицом с инвалидностью) и лицам (семьям), воспитывающим ребенка с инвалидностью без учета среднедушевого дохода, единовременно;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сиротам, при отсутствии родительского попечения, без учета среднедушевого дохода, единовременно;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освободившимся из мест лишения свободы и лицам, находящимся на учете службы пробации, без учета среднедушевого дохода по заявлению, 1 раз в полугодие;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Жарминского районного маслихата области Абай от 19.06.2025 </w:t>
      </w:r>
      <w:r>
        <w:rPr>
          <w:rFonts w:ascii="Times New Roman"/>
          <w:b w:val="false"/>
          <w:i w:val="false"/>
          <w:color w:val="000000"/>
          <w:sz w:val="28"/>
        </w:rPr>
        <w:t>№ 26/453-VIII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5 000 000 (пять миллионов) тенге.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определяет государственное учреждение "Отдел занятости и социальных программ Жарминского района области Абай".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города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округа, города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сельского, поселкового округа, города.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округа, города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округа, города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сельского, поселкового округа, города.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(трех)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Жарминского района;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и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государственное учреждение "Отдел занятости и социальных программ Жарминского района области Абай" с использованием базы данных автоматизированной информационной системы "Е-Собес".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