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73d3" w14:textId="d4b7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Жарминского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22 января 2025 года № 21. Зарегистрировано Департаментом юстиции области Абай 28 января 2025 года № 418-18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Жарминского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Жарминского района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Жарминского района области Абай"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Жарминского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Самежанова Б.Е.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Борсукбаев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 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области Абай" Беркутбаев Р. Ж.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наименование и индексы автомобильных дорог общего пользования районного значения Жарминского района области Абай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III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Жангизтобе-Жарык,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Талдыкорган- Калбатау-Усть-Каменогорск"-Акжал-Боке,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Талдыкорган-Калбатау-Усть-Каменогорск"-Жарыктас,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Жангизтобе-Белтерек,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Жарма-Кызылагаш,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Кызылагаш-Карасу,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Балыктыколь-Егинбулак,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Шар-Кошек,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ауылы- граница области, 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 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Жарык-Кызылкайын,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Кызылагаш-Каратогай,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Суыкбулак-Жайма,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Шар-Кезенсу,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Талдыкорган-Калбатау-Усть-Каменогорск"- Корыкшар,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Талдыкорган-Калбатау-Усть-Каменогорск"-Койтас,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с.Каражал,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п.Жангизтобе,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с.Теристанбалы, км 0-9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Омск-Майкапчагай"-Укили,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с.Салкынтобе,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Калбатау- Бурлиагаш,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Талдыкорган-Калбатау-Усть-Каменогорск"- Казаншункыр,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Омск-Майкапчагай"-разъезд 4,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Омск-Майкапачагай"- Амангельды,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с.Кентарлау,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с.Каратобе,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Талдыкорган-Калбатау-Усть-Каменогорск"-Капанбулак,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Талдыкорган-Калбатау-Усть-Каменогорск" -Каракожа,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Омск-Майкапчагай-Ортабулак,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Омск-Майкапчагай"- Шар,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ст.Суыкбулак,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п.Жангизтобе- с.Шуак,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GR-33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"А3 Талдыкорган-Калбатау-Усть-Каменогорск"-Жинишке,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км-километр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п.-поселок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с.-село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ст.-станция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