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8b95" w14:textId="fa88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25 декабря 2023 года № 13-13-VIII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мая 2025 года № 32-2-VIII. Зарегистрировано Департаментом юстиции области Абай 3 июня 2025 года № 466-18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25 декабря 2023 года № 13-13-VIII (зарегистрировано в Реестре государственной регистрации нормативных правовых актов под № 211-18)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координации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_______________А.Нұрлыбек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32-2-VIII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постановлением акимата Бородулихинского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Бородулихинского района области Абай";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распоряжением акимов сельского, поселкового округов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или периодически (ежемесячно, 1 (один) раз в год).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защиты прав лиц с инвалидностью;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16 декабря – День Независимости.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оказания социальной помощи один раз в год по одному из оснований.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 (по одному из оснований):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50 (пятьдесят) МРП;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50 (пятьдесят) МРП;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50 (пятьдесят) МРП;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50 (пятьдесят) МРП;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50 (пятьдесят) МРП;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в размере 50 (пятьдесят) МРП;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(пятьдесят) МРП;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50 (пятьдесят) МРП;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50 (пятьдесят) МРП;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20 (двадцать) МРП.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 (по одному из оснований):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– в размере 5 (пять) МРП;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5 (пять) МРП;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 (по одному из оснований):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в размере 5000000 (пять миллионов)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5000000 (пять миллионов)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50 (пятьдесят) МРП;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(пятьдесят) МРП;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30 (тридцать) МРП;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50 (пятьдесят) МРП;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50 (пятьдесят) МРП;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50 (пятьдесят) МРП;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30 (тридцать) МРП;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Второе воскресенье октября – День защиты прав лиц с инвалидностью: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в размере 5 (пять) МРП;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– 16 декабря (по одному из оснований):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7 (семь) МРП;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7 (семь) МРП;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7 (семь) МРП;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подвергшимся репрессиям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 –Министерства государственной безопасности – Министерства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7 (семь) МРП;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55 (пятьдесят пять) МРП;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7 (семь) МРП;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7 (семь) МРП;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7 (семь) МРП.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единовременно или периодически (ежемесячно, 1 (один) раз в год):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причинение ущерба гражданину (семье) либо его имуществу вследствие стихийного бедствия – единовременно без учета среднедушевого дохода, но не более 100 месячных расчетных показателей (далее – МРП);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 – единовременно без учета среднедушевого дохода, но не более 100 МРП;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социально значимого заболевания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 – 108/2020 "Об утверждении перечня социально значимых заболеваний" (зарегистрировано в Реестре государственной регистрации нормативных правовых актов под № 21263) без учета среднедушевого дохода – один раз в год в размере 7 (семь) МРП;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– ежемесячно без учета среднедушевого дохода в размере 7 (семь) МРП;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состоящих на диспансерном учете – ежемесячно без учета среднедушевого дохода в размере 7 (семь) МРП;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среднедушевого дохода за квартал, предшествующий кварталу обращения, не превышающего порога однократной величины к прожиточному минимуму – единовременно в размере 7 (семь) МРП;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сиротство, отсутствие родительского попечения – единовременно без учета среднедушевого дохода в размере 7 (семь) МРП;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неспособность к самообслуживанию в связи с преклонным возрастом – единовременно без учета среднедушевого дохода в размере 7 (семь) МРП;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освобождение из мест лишения свободы, нахождение на учете службы пробации – единовременно без учета среднедушевого дохода в размере 7 (семь) МРП.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государственным учреждением "Отдел занятости и социальных программ Бородулихинского района области Абай".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сельского, поселкового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сельского, поселкового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сельского, поселкового округа.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сельского, поселкового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сельского, поселкового округа.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в оказании социальной помощи осуществляется в случаях: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прекращается в случаях: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Бородулихинского района;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Мониторинг и учет предоставления социальной помощи проводит государственное учреждение "Отдел занятости и социальных программ Бородулихинского района области Абай" с использованием базы данных автоматизированной информационной системы "Е-Собес".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выплатам – к 29 числу месяца, предшествующего месяцу выплаты.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