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318c" w14:textId="a583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Бородулихинского районного маслихата от 25 декабря 2023 года № 13-13-VIII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21 февраля 2025 года № 30-3-VIII. Зарегистрировано Департаментом юстиции области Абай 28 февраля 2025 года № 424-18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25 декабря 2023 года № 13-13-VIII (зарегистрировано в Реестре государственной регистрации нормативных правовых актов под № 211-18)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пенсионерам по возрасту согласно очередности один раз в календарный год предоставляется санаторно-курортное лечение путем предоставления санаторно-курортной путевки без учета среднедушевого дохода.";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1)-4)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День вывода ограниченного контингента советских войск из Демократической Республики Афганистан – 15 февраля (по одному из оснований):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50 (пятьдесят) МРП;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50 (пятьдесят) МРП;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50 (пятьдесят) МРП;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награжденные орденами и медалями бывшего Союза ССР за участие в обеспечении боевых действий – в размере 50 (пятьдесят) МРП;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50 (пятьдесят) МРП;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– в размере 50 (пятьдесят) МРП;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– в размере 50 (пятьдесят) МРП;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50 (пятьдесят) МРП;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50 (пятьдесят) МРП;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20 (двадцать) МРП.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 (по одному из оснований):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 – в размере 5 (пять) МРП;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5 (пять) МРП;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– 9 мая (по одному из оснований):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 (далее – Союза ССР), партизанам и подпольщикам Великой Отечественной войны – в размере 5000000 (пять миллионов)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– в размере 5000000 (пять миллионов)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50 (пятьдесят) МРП;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(пятьдесят) МРП;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– в размере 30 (тридцать) МРП;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50 (пятьдесят) МРП;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50 (пятьдесят) МРП;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50 (пятьдесят) МРП;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30 (тридцать) МРП;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Независимости – 16 декабря (по одному из оснований):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советскими судами и другими органами за пределами бывшего Союза ССР – в размере 7 (семь) МРП;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осужденных военными трибуналами действующей армии во время Второй мировой войны (гражданских лиц и военнослужащих) – в размере 7 (семь) МРП;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после призыва для прохождения воинской службы за пределы Казахстана – 7 (семь) МРП;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подвергшимся репрессиям по решениям центральных союзных органов: Верховного Суда Союза ССР и его судебных коллегий, коллегии Объединенного государственного политического управления Союза ССР, особого совещания при Народном Комиссариате Внутренних дел –Министерства государственной безопасности – Министерства внутренних дел Союза ССР, Комиссии Прокуратуры Союза ССР и Народного комиссариата внутренних дел Союза ССР по следственным делам и других органов – в размере 7 (семь) МРП;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55 (пятьдесят пять) МРП;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– в размере 7 (семь) МРП;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жертв политических репрессий, находившиеся вместе с родителями или заменявшими их лицами в местах лишения свободы, в ссылке, высылке или на спецпоселении, а также дети жертв политических репрессий, не достигшие восемнадцатилетнего возраста на момент репрессии и в результате ее применения оставшиеся без попечения родителей или одного из них – в размере 7 (семь) МРП;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7 (семь) МРП;";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2-1 следующего содержания: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2-1. Социальная помощь на приобретение твердого топлива.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Социальная помощь на приобретение твердого топлива оказывается лицам (семьям) проживающим в частных жилых домах с местным (печным) отоплением, являющимся собственниками (нанимателями) жилища, со среднедушевым доходом за квартал, предшествующим кварталу обращению, не превышающим порога однократной величины прожиточного минимума единовременно в размере 5 (пять) МРП на отопительный сезон.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проживания в одном частном жилом доме нескольких лиц, имеющих право на получение социальной помощи на приобретение твердого топлива, компенсация выплачивается только одному из них.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социальной помощи заявитель в период отопительного сезона обращается в уполномоченный орган по оказанию социальной помощи с заявлением с приложением следующих документов: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зарегистрированных прав на недвижимое имущество;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право пользования жилым домом – для нанимателей;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номере банковского счета в банке второго уровня либо в акционерном обществе "Казпочта".".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Бородулихинского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координации занятости и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Абай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_______________А.Нұрлыбек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___________2025 года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