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f733" w14:textId="2fef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некоторых населенных пунктов Бескарагайского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Бескарагайского района от 16 апреля 2025 года № 95 и решение Бескарагайского районного маслихата области Абай от 16 апреля 2025 года № 27/12-VIII. Зарегистрировано Департаментом юстиции области Абай 23 апреля 2025 года № 441-18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в Республике Казахстан", акимат Бескарагайского района ПОСТАНОВЛЯЕТ и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границу (черту) села Долонь Долонского сельского округа Бескарагайского района области Абай общей площадью 7427,0 гектар,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границу (черту) села Бодене Долонского сельского округа Бескарагайского района области Абай общей площадью 16490,0 гектар,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курирующего заместителя акима Бескарагайского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 Кошкарбаев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27/12-VIII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земель села Долонь (участок № 1)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27/12-VIII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земель села Долонь (участок № 2)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27/12-VIII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земель села Бодене (участок № 1)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27/12-VIII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земель села Бодене (участок № 2)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