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5c75" w14:textId="38a5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октября 2025 года № 29/494-VIII. Зарегистрировано в Министерстве юстиции Республики Казахстан 20 октября 2025 года № 37170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Аягозский районный маслихат области Абай РЕШИЛ: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Аягозского районного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перечня категорий получателей жилищных сертификатов по Аягозскому району" от 20 сентября 2024 года №15/290-VІІI (зарегистрировано в Реестре государственной регистрации нормативных правовых актов под № 349-18);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Аягозского районного маслихата от 20 сентября 2024 года №15/290-VІІI "Об определении размера и перечня категорий получателей жилищных сертификатов по Аягозскому району" от 31 марта 2025 года №23/424-VІІI (зарегистрировано в Реестре государственной регистрации нормативных правовых актов под № 437-18).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