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7aea" w14:textId="03a7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мая 2025 года № 27/2-VIII. Зарегистрировано Департаментом юстиции области Абай 20 мая 2025 года № 453-18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31 декабря 2024 года № 24/11- VIII (зарегистрировано в Реестре государственной регистрации нормативных правовых актов под № 410-18).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____________________А.Нурлыбек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Абайского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Абайского района области Абай";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>– дни национальных и государственных праздников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 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защиты прав лиц с инвалидностью;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- День Независимости 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 (по одному из оснований):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50 (пятьдесят) месячных расчетных показателей;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50 (пятьдесят) месячных расчетных показателей;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50 (пятьдесят) месячных расчетных показателей;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50 (пятьдесят) месячных расчетных показателя;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50 (пятьдесят) месячных расчетных показателей;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 – в размере 50 (пятьдесят)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(пятьдесят) месячных расчетных показателей;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50 (пятьдесят) месячных расчетных показателей;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50 (пятьдесят) месячных расчетных показателей;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20 (двадцать) месячных расчетных показателей;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 (по одному из оснований):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– в размере 5 (пять) месячных расчетных показателей;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в размере 5 (пять) месячных расчетных показателей;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 (по одному из оснований):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50 (пятьдесят) месячных расчетных показателей;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50 (пятьдесят)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(пятьдесят) месячных расчетных показателей;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в размере 30 (тридцать) месячных расчетных показателей;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50 (пятьдесят) месячных расчетных показателей;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- в размере 20 месячных расчетных показателей;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50 (пятьдесят) месячных расчетных показателей;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30 (тридцать) месячных расчетных показателей;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защиты прав лиц с инвалидностью (по одному из оснований):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5 (пять) месячных расчетных показателей;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– 16 декабря (по одному из оснований):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7 (семь) месячных расчетных показателей;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7 (семь) месячных расчетных показателей;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7 (семь) месячных расчетных показателей;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7 (семь) месячных расчетных показателей;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7 (семь) месячных расчетных показателей;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7 (семь) месячных расчетных показателей;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55 (пятьдесят пять) месячных расчетных показателей;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7 (семь) месячных расчетных показателей.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единовременно или периодически (ежемесячно):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установленном в акте о пожаре, но не более 100 (сто) месячных расчетных показателей единовременно без учета среднедушевого дохода;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находящиеся в трудной жизненой ситуации предоставляется единовременно один раз в год;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 – со среднедушевым доходом за квартал, предшествующим кварталу обращению, не превышающим порога однократной величины прожиточного минимума предоставляется единовременно один раз в год;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лечения предоставляется ежемесячно в размере 7 (семь) месячных расчетных показателей без учета среднедушевого дохода;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ежемесячно без учета среднедушевого дохода в однократном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единовременно один раз год без учета среднедушевого дохода;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единовременно один раз год без учета среднедушевого дохода;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– единовременно один раз год без учета среднедушевого дохода.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составляет 100 (сто) месячных расчетных показателей.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и памятным датам оказывается без истребования заявлений от получателей.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определяет государственное учреждение "Отдел занятости и социальных программ Абайского района области Абай".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заявления, в том числе электронные, уполномоченный орган по оказанию социальной помощи регистрирует в день поступления в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поселка, села, сельского округа.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Отказ в оказании социальной помощи осуществляется в случаях: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Социальная помощь прекращается в случаях: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Абайского района;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Мониторинг и учет предоставления социальной помощи проводит государственное учреждение "Отдел занятости и социальных программ Абайского района области Абай" с использованием базы данных автоматизированной информационной системы "Е-Собес".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информационной системы уполномоченного государственного органа.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единовременным выплатам – ежедневно,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ежемесячно и квартальным выплатам – к 29 числу месяца, предшествующего месяцу выплаты.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