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9a440f" w14:textId="19a440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Аксуат от 25 декабря 2024 года № 24/11-VIII "Об утверждении правил оказания социальной помощи, установления ее размеров и определения перечня отдельных категорий нуждающихся граждан района Аксуат"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Ақсуат области Абай от 16 мая 2025 года № 29/11-VIII. Зарегистрировано Департаментом юстиции области Абай 29 мая 2025 года № 461-18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Маслихат района Аксуат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Аксуат "Об утверждении правил оказания социальной помощи, установления ее размеров и определения перечня отдельных категорий нуждающихся граждан в районе Аксуат" от 25 декабря 2024 года № 24/11-VIII (зарегестрировано в Реестре государственной регистрации нормативных правовых актов под № 405-18)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, к настоящему решению;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Оразгалиев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управления координаций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занятости и социальных программ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области Абай__________________А.Нурлыбек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"_____" __________________2025 год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Аксуат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мая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29/11-VIII</w:t>
            </w:r>
          </w:p>
        </w:tc>
      </w:tr>
    </w:tbl>
    <w:bookmarkStart w:name="z17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социальной помощи, установления ее размеров и определения перечня отдельных категорий нуждающихся граждан района Аксуат</w:t>
      </w:r>
    </w:p>
    <w:bookmarkEnd w:id="8"/>
    <w:bookmarkStart w:name="z18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оказания социальной помощи, установления ее размеров и определения перечня отдельных категорий нуждающихся граждан района Аксуат (далее-Правила)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Социальным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ветеранах",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> Правительства Республики Казахстан от 30 июня 2023 года № 523 "Об утверждении Типовых правил оказания социальной помощи, установления ее размеров и определения перечня отдельных категорий нуждающихся граждан" (далее - Типовые правила) и определяют порядок оказания социальной помощи, установления ее размеров и определения перечня отдельных категорий нуждающихся граждан.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термины и понятия, используемые в настоящих Правилах: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Государственная корпорация</w:t>
      </w:r>
      <w:r>
        <w:rPr>
          <w:rFonts w:ascii="Times New Roman"/>
          <w:b w:val="false"/>
          <w:i w:val="false"/>
          <w:color w:val="000000"/>
          <w:sz w:val="28"/>
        </w:rPr>
        <w:t xml:space="preserve"> "Правительство для граждан" (далее – Государственная корпорация) – юридическое лицо, созданное по решению Правительства Республики Казахстан в целях оказания государственных услуг в соответствии с законодательством Республики Казахстан, организации работы по приему заявлений на оказание государственных услуг и выдачи их результатов услугополучателю по принципу "одного окна", а также обеспечения оказания государственных услуг в электронной форме;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специальная комиссия</w:t>
      </w:r>
      <w:r>
        <w:rPr>
          <w:rFonts w:ascii="Times New Roman"/>
          <w:b w:val="false"/>
          <w:i w:val="false"/>
          <w:color w:val="000000"/>
          <w:sz w:val="28"/>
        </w:rPr>
        <w:t xml:space="preserve"> - комиссия, создаваемая по распоряжением акима района Аксуат области Абай для рассмотрения заявления лица (семьи), претендующего на оказание социальной помощи отдельным категориям нуждающихся граждан;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социальная помощь - помощь, оказываемая местным исполнительным органом в денежной или натуральной форме отдельным категориям нуждающихся граждан (далее - получатели), а также в праздничные и памятные даты;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уполномоченный орган по оказанию социальной помощи — государственное учреждение "Отдел занятости и социальных программ района Аксуат области Абай";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уполномоченная организация по выплате социальной помощи - банки второго уровня, организации, имеющие лицензии уполномоченного органа по регулированию, контролю и надзору финансового рынка и финансовых организаций на осуществление соответствующих видов банковских операций, территориальные подразделения акционерного общества "Казпочта";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прожиточный минимум — минимальный денежный доход на человека, равный по величине стоимости минимальной потребительской корзины;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среднедушевой доход — доля совокупного дохода семьи, приходящаяся на каждого члена семьи в месяц;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</w:t>
      </w:r>
      <w:r>
        <w:rPr>
          <w:rFonts w:ascii="Times New Roman"/>
          <w:b w:val="false"/>
          <w:i w:val="false"/>
          <w:color w:val="000000"/>
          <w:sz w:val="28"/>
        </w:rPr>
        <w:t>праздничные дни</w:t>
      </w:r>
      <w:r>
        <w:rPr>
          <w:rFonts w:ascii="Times New Roman"/>
          <w:b w:val="false"/>
          <w:i w:val="false"/>
          <w:color w:val="000000"/>
          <w:sz w:val="28"/>
        </w:rPr>
        <w:t xml:space="preserve"> - дни национальных и государственных праздников Республики Казахстан;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праздничные даты (далее – памятные даты) – профессиональные и иные праздники Республики Казахстан;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уполномоченный государственный орган - центральный исполнительный орган, осуществляющий руководство и межотраслевую координацию в области социальной защиты населения в соответствии с законодательством Республики Казахстан, функции регулирования и контроля за деятельностью Государственного фонда социального страхования;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</w:t>
      </w:r>
      <w:r>
        <w:rPr>
          <w:rFonts w:ascii="Times New Roman"/>
          <w:b w:val="false"/>
          <w:i w:val="false"/>
          <w:color w:val="000000"/>
          <w:sz w:val="28"/>
        </w:rPr>
        <w:t>участковая комиссия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специальная комиссия, создаваемая распоряжением акимов соответствующих административно-территориальных единиц для проведения обследования материального положения лиц (семей), обратившихся за адресной социальной помощью; 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предельный размер – утвержденный максимальный размер социальной помощи;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сервис цифровых документов - объект информационно-коммуникационной инфраструктуры "электронного правительства", закрепленный за оператором и предназначенный для отображения и использования документов в электронном виде, сформированных на основании сведений из объектов информатизации;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веб-портал "электронного правительства" (далее – портал) – объект информатизации, представляющий собой "единое окно" доступа ко всей консолидированной государственной информации, включая нормативную правовую базу, государственные и иные услуги, оказываемые в электронном виде;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электронная цифровая подпись (далее – ЭЦП) – набор электронных цифровых символов, созданный с помощью электронной цифровой подписи и подтверждающий подлинность электронного документа, его принадлежность и неизменность его содержания.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Меры социальной поддержки,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71,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170,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229 Социального кодекса Республики Казахстан, подпунктом 2)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10, подпунктом 2)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11, подпунктом 2)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12, подпунктом 2) </w:t>
      </w:r>
      <w:r>
        <w:rPr>
          <w:rFonts w:ascii="Times New Roman"/>
          <w:b w:val="false"/>
          <w:i w:val="false"/>
          <w:color w:val="000000"/>
          <w:sz w:val="28"/>
        </w:rPr>
        <w:t>статьи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статьей 17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ветеранах", оказываются в порядке, определенном настоящими правилами.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Социальная помощь предоставляется единовременно и (или) периодически (ежемесячно, ежеквартально, 1 раз в полугодие, 1 раз в год).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Перечень праздничных дней и памятных дат для оказания социальной помощи: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15 февраля – День вывода ограниченного контингента советских войск из Демократической Республики Афганистан;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8 марта – Международный женский день;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9 мая – День Победы;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Второе воскресенье октября – День защиты прав лиц с инвалидностью;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16 декабря – День Независимости. Кратность оказания социальной помощи один раз в год по одному из оснований. </w:t>
      </w:r>
    </w:p>
    <w:bookmarkEnd w:id="34"/>
    <w:bookmarkStart w:name="z44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определения перечня категорий получателей социальной помощи и установления размера социальной помощи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Социальная помощь к памятным датам и праздничным дням оказывается единовременно в виде денежных выплат следующим категориям граждан: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День вывода ограниченного контингента советских войск из Демократической Республики Афганистан - 15 февраля (по одному из оснований):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военнослужащие Советской Армии, Военно-Морского Флота, комитета Государственной Безопасности, лица начальствующего и рядового состава Министерства внутренних дел бывшего Союза Советских Социалистических Республик (далее - Союз ССР), участвовавшие в боевых действиях на территории других государств в соответствии с решениями правительственных органов бывшего Союза ССР (включая военных специалистов и советников) – 50 месячных расчетных показателей;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военнообязанным, призывавшимся на учебные сборы и направлявшимся в Афганистан в период ведения боевых действий - в размере 50 (пятьдесят) месячных расчетных показателей;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автомобильных батальонов, направленным в Афганистан для доставки грузов в эту страну в период боевых действий – 50 месячных расчетных показателей;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летного состава, вылетавшим с территории бывшего Союза ССР в Афганистан с боевыми заданиями - 50 месячных расчетных показателей;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рабочим и служащим, обслуживавшим советский воинский контингент в Афганистане, получившим ранения, контузии или увечья, либо награжденным орденами и медалями бывшего Союза ССР за участие в обеспечении боевых действий – в размере 50 (пятьдесят ) месячных расчетных показателей;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Республики Казахстан, выполнявшим задачи согласно межгосударственным договорам и соглашениям по усилению охраны границы Содружества Независимых Государств на таджикско-афганском участке в период с сентября 1992 года по февраль 2001 года – в размере 50 (пятьдесят) месячных расчетных показателей;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военнослужащим Республики Казахстан, принимавшим участие в качестве миротворцев в международной миротворческой операции в Ираке в период с августа 2003 года по октябрь 2008 года - в размере 50 (пятьдесят) месячных расчетных показателя; 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военнослужащим, а также лицам начальствующего и рядового состава органов внутренних дел и государственной безопасности бывшего Союза ССР принимавшим участие в урегулировании межэтнического конфликта в Нагорном Карабахе в период с 1986 по 1991 годы - в размере 50 (пятьдесят) месячных расчетных показателей;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военнослужащим, которым инвалидность установлена вследствие ранения, контузии, увечья, полученных при защите бывшего Союза ССР, исполнении иных обязанностей воинской службы в другие периоды или вследствие заболевания, связанного с пребыванием на фронте, а также при прохождении воинской службы в Афганистане или других государствах, в которых велись боевые действия – в размере 50 (пятьдесят) месячных расчетных показателей;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военнослужащих, погибших (пропавших без вести) или умерших в результате ранения, контузии, увечья, заболевания при боевых действиях в Афганистане или других государствах, в которых велись боевые действия - 50 месячных расчетных показателей;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военнослужащих, погибших (умерших) при прохождении воинской службы в мирное время - в размере 20 (двадцать) месячных расчетных показателей;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назначения военнослужащим армейских частей на фронтах пенсий за участие в обороне городов на льготных условиях, установленных до 1 января 1998 года, начисленных за выслугу лет военнослужащим, прошедшим службу в этих городах в период Великой Отечественной войны, а также лицам начальствующего и рядового состава органов внутренних дел и государственной безопасности бывшего Союза ССР - 50 месячных расчетных показателей;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Международный женский день - 8 марта: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многодетным матерям, награжденным подвесками "Алтын алқа", "Күміс алқа" или получившим ранее звание "Мать героиня" награжденным орденами "Материнская слава" І и ІІ степени- 5 (пять) месячных расчетных показателей;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многодетным семьям имеющим четырех и более совместно проживающих несовершеннолетних детей а также детей, обучающихся по очной форме обучения в организациях образования до времени их окончания (но не более чем до достижения двадцатитрехлетнего возраста) - 5 (пять) месячных расчетных показателей;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День Победы - 9 мая: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участникам Великой Отечественной войны, а именно военнослужащим, проходившим службу в воинских частях, штабах и учреждениях, входивших в состав действующей армии и флота в период Великой Отечественной войны, а также во время других боевых операций по защите бывшего Союза ССР, партизанам и подпольщикам Великой Отечественной войны и лицам с инвалидностью вследствие ранения, контузии, увечья или заболевания, полученных в период Великой Отечественной войны, а именно военнослужащим действующей армии и флота, партизанам и подпольщикам Великой Отечественной войны, а также рабочим и служащим, которым инвалидность установлена вследствие ранения, контузии, увечья или заболевания, полученных в период Великой Отечественной войны на фронте, в районе военных действий, на прифронтовых участках железных дорог, сооружениях оборонительных рубежей, военно-морских баз и аэродромов - в размере 5 000 000 (пять миллионов) тенге;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льготных условиях, установленных для военнослужащих воинских частей, штабов, учреждений, вошедших в состав фронтовой армии в период Великой Отечественной войны, либо в те же периоды для участия в обороне городов лицам добровольного наемного состава Советской Армии, Военно-Морского флота, войск и органов внутренних дел и государственной безопасности бывшего Союза ССР, числящихся за выслугу лет до 1 января 1998 года для назначения пенсии – в размере 50 месячных расчетных показателей;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являвшимся детьми (воспитанниками) полков и юнгами в составе частей, штабов и учреждений, вошедших в состав армии и флота на фронте в период Великой Отечественной войны, - в размере 50 месячных расчетных показателей;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участвовавшим в боевых действиях против фашистской Германии и ее союзников в составе партизанских отрядов, подпольных групп и других антифашистских формирований на территории зарубежных стран в годы Второй мировой войны-в размере 50 месячных расчетных показателей;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формирования Народного комиссариата путей сообщения бывшего Союза ССР, народного комиссариата связи, плавательного состава промысловых и транспортных судов и летно-подъемного состава авиации, наркомата рыбной промышленности, морского и речного флота, летно-подъемного состава Главного управления Северного морского пути, переведенные на состояние военнослужащих в период Великой Отечественной войны и находящиеся в тылу границы боевых фронтов, сотрудники флотов, выполнявшие обязанности в интересах армии и флота на фронте в пределах оперативных зон, а также членам экипажей судов транспортного флота, вынужденно задержанных в портах других государств в начале Великой Отечественной войны-в размере 50 месячных расчетных показателей;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гражданам, работавшим на предприятиях, учреждениях и организациях города в период блокады города Ленинграда и награжденным медалью "За оборону Ленинграда" или знаком "Житель блокадного Ленинграда" - в размере 50 месячных расчетных показателей;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несовершеннолетним узникам концлагерей, гетто и других мест принудительного содержания, созданных фашистами и их союзниками в период Второй мировой войны - в размере 50 (пятьдесят) месячных расчетных показателей;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начальствующего и рядового состава органов государственной безопасности и органов внутренних дел бывшего Союза ССР, которым установлена инвалидность вследствие ранения, контузии, увечья при исполнении служебных обязанностей либо вследствие заболевания, связанного с пребыванием на фронте или исполнением служебных обязанностей в государствах, где велись боевые действия, - в размере 50 месячных расчетных показателей;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рабочим и служащим соответствующих категорий, которым установлена инвалидность вследствие ранения, контузии, увечья либо заболевания в период службы воинских контингентов на фронте в других странах и ведения боевых действий-в размере 50 месячных расчетных показателей;</w:t>
      </w:r>
    </w:p>
    <w:bookmarkEnd w:id="62"/>
    <w:bookmarkStart w:name="z7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супруге (супругу) умершего лица с инвалидностью вследствие ранения, контузии, увечья или заболевания, полученных в период Великой Отечественной войны, или лицам, приравненного по льготам к лицам с инвалидностью вследствие ранения, контузии, увечья или заболевания, полученных в период Великой Отечественной войны, а также супруге (супругу) умершего участника Великой Отечественной войны, партизана, подпольщика, гражданина, награжденного медалью "За оборону Ленинграда" или знаком "Жителю блокадного Ленинграда", признававшихся лицами с инвалидностью в результате общего заболевания, трудового увечья и других причин (за исключением противоправных), которые не вступали в повторный брак– в размере 50 (пятьдесят) месячных расчетных показателей;</w:t>
      </w:r>
    </w:p>
    <w:bookmarkEnd w:id="63"/>
    <w:bookmarkStart w:name="z7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награжденным орденами и медалями бывшего Союза ССР за самоотверженный труд и безупречную воинскую службу в тылу в годы Великой Отечественной войны – в размере 50 (пятьдесят) месячных расчетных показателей;</w:t>
      </w:r>
    </w:p>
    <w:bookmarkEnd w:id="64"/>
    <w:bookmarkStart w:name="z7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проработавшим (прослужившим) не менее шести месяцев с 22 июня 1941 года по 9 мая 1945 года и не награжденным орденами и медалями бывшего Союза ССР за самоотверженный труд и безупречную воинскую службу в тылу в годы Великой Отечественной войны – в размере 30 (тридцать) месячных расчетных показателей;</w:t>
      </w:r>
    </w:p>
    <w:bookmarkEnd w:id="65"/>
    <w:bookmarkStart w:name="z7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принимавшим участие в ликвидации последствий катастрофы на Чернобыльской атомной электростанции в 1986-1987 годах, других радиационных катастроф и аварий на объектах гражданского или военного назначения, а также участвовавшим непосредственно в ядерных испытаниях - в размере 50 (пятьдесят) месячных расчетных показателей;</w:t>
      </w:r>
    </w:p>
    <w:bookmarkEnd w:id="66"/>
    <w:bookmarkStart w:name="z7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лицам из числа участников ликвидации последствий аварии на Чернобыльской АЭС в 1988 – 1989 годах, переселенным (самовольно выехавшим) из зон изоляции и переселения в Республику Казахстан, включая детей, находившихся в утробе на день переселения, - в размере 50 месячных расчетных показателей; </w:t>
      </w:r>
    </w:p>
    <w:bookmarkEnd w:id="67"/>
    <w:bookmarkStart w:name="z7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лиц, погибших при ликвидации последствий аварии на Чернобыльской атомной электростанции, других радиационных катастроф и аварий на объектах гражданского или военного назначения – в размере 20 (двадцать) месячных расчетных показателей;</w:t>
      </w:r>
    </w:p>
    <w:bookmarkEnd w:id="68"/>
    <w:bookmarkStart w:name="z7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которым инвалидность установлена вследствие катастрофы на Чернобыльской атомной электростанции и других радиационных катастроф, и аварий на объектах гражданского или военного назначения, ядерных испытаний, и их детям, инвалидность которых генетически связана с радиационным облучением одного из родителей - в размере 30 (тридцать) месячных расчетных показателей;</w:t>
      </w:r>
    </w:p>
    <w:bookmarkEnd w:id="69"/>
    <w:bookmarkStart w:name="z7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День защиты прав лиц с инвалидностью - второе воскресенье октября месяца:</w:t>
      </w:r>
    </w:p>
    <w:bookmarkEnd w:id="70"/>
    <w:bookmarkStart w:name="z8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детям с инвалидностью в возрасте до 18 лет (одному из родителей или иным законным представителям детей с инвалидностью) и лицам с инвалидностью первой, второй групп - в размере 7 (семь) месячных расчетных показателей.</w:t>
      </w:r>
    </w:p>
    <w:bookmarkEnd w:id="71"/>
    <w:bookmarkStart w:name="z8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День Независимости – 16 декабря:</w:t>
      </w:r>
    </w:p>
    <w:bookmarkEnd w:id="72"/>
    <w:bookmarkStart w:name="z8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подвергшимся репрессиям за участие в событиях 17-18 декабря 1986 года в Казахстане, за исключением лиц, осужденных за совершение умышленных убийств и посягательство на жизнь работника милиции, народного дружинника в этих событиях, в отношении которых сохраняется действующий порядок пересмотра уголовных дел – в размере 55 (пятьдесят пять) месячных расчетных показателей.</w:t>
      </w:r>
    </w:p>
    <w:bookmarkEnd w:id="73"/>
    <w:bookmarkStart w:name="z8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Социальная помощь оказывается отдельным категориям нуждающихся граждан единовременно и (или) периодически (ежемесячно):</w:t>
      </w:r>
    </w:p>
    <w:bookmarkEnd w:id="74"/>
    <w:bookmarkStart w:name="z8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Основаниями для отнесения граждан к категории нуждающихся являются:</w:t>
      </w:r>
    </w:p>
    <w:bookmarkEnd w:id="75"/>
    <w:bookmarkStart w:name="z8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причинение ущерба гражданину (семье) либо его имуществу вследствие стихийного бедствия;</w:t>
      </w:r>
    </w:p>
    <w:bookmarkEnd w:id="76"/>
    <w:bookmarkStart w:name="z8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причинение ущерба гражданину (семье) либо его имуществу вследствие пожара;</w:t>
      </w:r>
    </w:p>
    <w:bookmarkEnd w:id="77"/>
    <w:bookmarkStart w:name="z8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наличие социально значимого заболевания;</w:t>
      </w:r>
    </w:p>
    <w:bookmarkEnd w:id="78"/>
    <w:bookmarkStart w:name="z8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наличие среднедушевого дохода, не превышающего порога, установленного местными представительными органами, в кратном отношении к прожиточному минимуму;</w:t>
      </w:r>
    </w:p>
    <w:bookmarkEnd w:id="79"/>
    <w:bookmarkStart w:name="z8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сиротство,  отсутствие родительского попечения;</w:t>
      </w:r>
    </w:p>
    <w:bookmarkEnd w:id="80"/>
    <w:bookmarkStart w:name="z9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неспособность к самообслуживанию в связи с преклонным возрастом;</w:t>
      </w:r>
    </w:p>
    <w:bookmarkEnd w:id="81"/>
    <w:bookmarkStart w:name="z9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освобождение из мест лишения свободы, нахождение на учете службы пробации.</w:t>
      </w:r>
    </w:p>
    <w:bookmarkEnd w:id="82"/>
    <w:bookmarkStart w:name="z9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гражданам (семьям), пострадавшим вследствие стихийного бедствия или пожара по месту возникновения стихийного бедствия или пожара, в течении трех месяцев с момента наступления данной ситуации предоставляется единовременно без учета среднедушевого дохода;</w:t>
      </w:r>
    </w:p>
    <w:bookmarkEnd w:id="83"/>
    <w:bookmarkStart w:name="z9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лицам, больным туберкулезом, находящимся на амбулаторном этапе лечения, предоставляется ежемесячно без учета среднедушевого дохода в размере 7 месячных расчетных показателей;</w:t>
      </w:r>
    </w:p>
    <w:bookmarkEnd w:id="84"/>
    <w:bookmarkStart w:name="z9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детям до восемнадцати лет, инфицированным вирусом иммунодефицита человека, а также с злокачественными новообразованиями (на основании заявления одного из родителей или иных законных представителей детей), состоящих на диспансерном учете по соответствующему заболеванию в медицинских организациях, предоставляется ежемесячно, без учета среднедушевого дохода в двукратном размере величины прожиточного минимума, установленного Законом Республики Казахстан о республиканском бюджете на соответствующий финансовый год;</w:t>
      </w:r>
    </w:p>
    <w:bookmarkEnd w:id="85"/>
    <w:bookmarkStart w:name="z9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списки получателей социальной помощи при наличии социально значимого заболевания предоставляются в электронном виде организациями здравоохранения в соответствии с Кодами международной классификации болезней, установленных перечнем социально значимых заболеваний приказа Министра здравоохранения Республики Казахстан, с указанием индивидуального идентификационного номера, фамилия, имя, отчество, счет. Срок предоставления списка в срок до 20 числа каждого месяца;</w:t>
      </w:r>
    </w:p>
    <w:bookmarkEnd w:id="86"/>
    <w:bookmarkStart w:name="z9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лицам (семьям), со среднедушевым доходом за квартал, предшествующим кварталу обращения, не превышающим порога однократной величины прожиточного минимума предоставляется единовременно;</w:t>
      </w:r>
    </w:p>
    <w:bookmarkEnd w:id="87"/>
    <w:bookmarkStart w:name="z9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для получения сведения для оказания социальной помощи в связи с сиротством, отсутствием родительского попечения инициируется запрос в информационные системы государственных органов, без учета среднедушевого дохода;</w:t>
      </w:r>
    </w:p>
    <w:bookmarkEnd w:id="88"/>
    <w:bookmarkStart w:name="z9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освобождение из мест лишения свободы, нахождение на учете службы пробации без учета среднедушевого дохода;</w:t>
      </w:r>
    </w:p>
    <w:bookmarkEnd w:id="89"/>
    <w:bookmarkStart w:name="z9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неспособность к самообслуживанию в связи с преклонным возрастом предусмотреть в соответствии с пунктом 1 </w:t>
      </w:r>
      <w:r>
        <w:rPr>
          <w:rFonts w:ascii="Times New Roman"/>
          <w:b w:val="false"/>
          <w:i w:val="false"/>
          <w:color w:val="000000"/>
          <w:sz w:val="28"/>
        </w:rPr>
        <w:t>статьи 207</w:t>
      </w:r>
      <w:r>
        <w:rPr>
          <w:rFonts w:ascii="Times New Roman"/>
          <w:b w:val="false"/>
          <w:i w:val="false"/>
          <w:color w:val="000000"/>
          <w:sz w:val="28"/>
        </w:rPr>
        <w:t xml:space="preserve"> Социального Кодекса Республики Казахстан без учета среднедушевого дохода;</w:t>
      </w:r>
    </w:p>
    <w:bookmarkEnd w:id="90"/>
    <w:bookmarkStart w:name="z10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Размер оказываемой социальной помощи в каждом отдельном случае определяет специальная комиссия и указывает его в заключении о необходимости оказания социальной помощи.</w:t>
      </w:r>
    </w:p>
    <w:bookmarkEnd w:id="91"/>
    <w:bookmarkStart w:name="z101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Предельный размер социальной помощи составляет 100 (сто) месячных расчетных показателей. Для ветеранов Великой Отечественной войны, статус которых определен </w:t>
      </w:r>
      <w:r>
        <w:rPr>
          <w:rFonts w:ascii="Times New Roman"/>
          <w:b w:val="false"/>
          <w:i w:val="false"/>
          <w:color w:val="000000"/>
          <w:sz w:val="28"/>
        </w:rPr>
        <w:t>статьей 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ветеранах", предельный размер социальной помощи составляет 5 000 000 (пять миллион) тенге.</w:t>
      </w:r>
    </w:p>
    <w:bookmarkEnd w:id="92"/>
    <w:bookmarkStart w:name="z102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Среднедушевой доход семьи для оказания социальной помощи отдельным категориям нуждающихся граждан по решению местных исполнительных органов исчисляется на основе </w:t>
      </w:r>
      <w:r>
        <w:rPr>
          <w:rFonts w:ascii="Times New Roman"/>
          <w:b w:val="false"/>
          <w:i w:val="false"/>
          <w:color w:val="000000"/>
          <w:sz w:val="28"/>
        </w:rPr>
        <w:t>приказа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труда и социальной защиты населения Республики Казахстан от 26 мая 2023 года № 181 "Об утверждении Правил исчисления совокупного дохода лица (семьи), претендующего на получение государственной адресной социальной помощи" (зарегистрирован в Министерстве юстиции Республики Казахстан 29 мая 2023 года № 32609).</w:t>
      </w:r>
    </w:p>
    <w:bookmarkEnd w:id="93"/>
    <w:bookmarkStart w:name="z103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семьи определяется в соответствии с пунктом 10 Правил исчисления совокупного дохода лица (семьи), претендующего на получение государственной адресной социальной помощи.</w:t>
      </w:r>
    </w:p>
    <w:bookmarkEnd w:id="94"/>
    <w:bookmarkStart w:name="z104" w:id="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оказания социальной помощи</w:t>
      </w:r>
    </w:p>
    <w:bookmarkEnd w:id="95"/>
    <w:bookmarkStart w:name="z105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Социальная помощь к праздничным дням и памятным датам оказывается без истребования заявлений от получателей по одному основанию.</w:t>
      </w:r>
    </w:p>
    <w:bookmarkEnd w:id="96"/>
    <w:bookmarkStart w:name="z106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Категории получателей социальной помощи определяются местным исполнительным органом.</w:t>
      </w:r>
    </w:p>
    <w:bookmarkEnd w:id="97"/>
    <w:bookmarkStart w:name="z107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Списки получателей социальной помощи формируются на основании запроса в Государственную корпорацию или иные организации либо в электронном виде из информационных систем уполномоченного государственного органа.</w:t>
      </w:r>
    </w:p>
    <w:bookmarkEnd w:id="98"/>
    <w:bookmarkStart w:name="z108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Для получения социальной помощи отдельным категориям нуждающихся граждан заявитель от себя или от имени семьи (или представитель по доверенности, выданной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167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Гражданского кодекса Республики Казахстан) обращается письменно в уполномоченный орган по оказанию социальной помощи или к акиму города районного значения, поселкового округа, сельского округа, или в Государственную корпорацию с заявлением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Типовых правил, или электронно на портал с заявлением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1-1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Типовых правил.</w:t>
      </w:r>
    </w:p>
    <w:bookmarkEnd w:id="99"/>
    <w:bookmarkStart w:name="z109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обращении в письменной форме специалист, принимающий документы, формирует запросы в соответствующие информационные системы (далее – ИС) государственных органов и (или) организаций через шлюз "электронного правительства"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1-2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Типовым правилам.</w:t>
      </w:r>
    </w:p>
    <w:bookmarkEnd w:id="100"/>
    <w:bookmarkStart w:name="z110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несоответствия (отсутствия) сведений в ИС заявитель прилагает к заявлению следующие документы:</w:t>
      </w:r>
    </w:p>
    <w:bookmarkEnd w:id="101"/>
    <w:bookmarkStart w:name="z111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документ, удостоверяющий личность, или электронный документ из сервиса электронного документооборота (для идентификации личности);</w:t>
      </w:r>
    </w:p>
    <w:bookmarkEnd w:id="102"/>
    <w:bookmarkStart w:name="z112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сведения о доходах лица (членов семьи) (для получения социальной помощи, которая назначается независимо от доходов лица (членов семьи), сведения о доходах лица (членов семьи) не предоставляются);</w:t>
      </w:r>
    </w:p>
    <w:bookmarkEnd w:id="103"/>
    <w:bookmarkStart w:name="z113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один из следующих документов, подтверждающих факт наличия оснований для отнесения к категории нуждающихся:</w:t>
      </w:r>
    </w:p>
    <w:bookmarkEnd w:id="104"/>
    <w:bookmarkStart w:name="z114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факт причинения ущерба гражданину (семье) или его имуществу в результате стихийного бедствия;</w:t>
      </w:r>
    </w:p>
    <w:bookmarkEnd w:id="105"/>
    <w:bookmarkStart w:name="z115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факт причинения ущерба гражданину (семье) или его имуществу в результате пожара;</w:t>
      </w:r>
    </w:p>
    <w:bookmarkEnd w:id="106"/>
    <w:bookmarkStart w:name="z116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факт наличия социально значимого заболевания;</w:t>
      </w:r>
    </w:p>
    <w:bookmarkEnd w:id="107"/>
    <w:bookmarkStart w:name="z117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факт сиротства, отсутствия родительского попечения;</w:t>
      </w:r>
    </w:p>
    <w:bookmarkEnd w:id="108"/>
    <w:bookmarkStart w:name="z118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факт невозможности самостоятельного обслуживания в связи с преклонным возрастом;</w:t>
      </w:r>
    </w:p>
    <w:bookmarkEnd w:id="109"/>
    <w:bookmarkStart w:name="z119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факт освобождения из мест лишения свободы, постановку на учет в службе пробации.</w:t>
      </w:r>
    </w:p>
    <w:bookmarkEnd w:id="110"/>
    <w:bookmarkStart w:name="z120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Документы представляются в оригиналах и копиях для сверки. После проверки оригиналы документов возвращаются заявителю.</w:t>
      </w:r>
    </w:p>
    <w:bookmarkEnd w:id="111"/>
    <w:bookmarkStart w:name="z121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представления заявителем неполного пакета документов и (или) документов с истекшим сроком действия заявителю выдается расписка об отказе в приеме заявления на назначение социальной помощи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1-3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Типовым правилам.</w:t>
      </w:r>
    </w:p>
    <w:bookmarkEnd w:id="112"/>
    <w:bookmarkStart w:name="z122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заявителя за социальной помощью в электронном виде через портал заявитель самостоятельно делает запрос в ИС государственных органов и (или) организаций для получения необходимой информации.</w:t>
      </w:r>
    </w:p>
    <w:bookmarkEnd w:id="113"/>
    <w:bookmarkStart w:name="z123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этом случае заявитель удостоверяет своей ЭЦП электронное заявление и сведения, полученные из ИС государственных органов и (или) организаций.</w:t>
      </w:r>
    </w:p>
    <w:bookmarkEnd w:id="114"/>
    <w:bookmarkStart w:name="z124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Уполномоченный орган по оказанию социальной помощи регистрирует поступившие заявления, в том числе в электронной форме, в день поступления в течение рабочего дня, а в случае поступления вне рабочего времени - в первый рабочий день после дня поступления заявления.</w:t>
      </w:r>
    </w:p>
    <w:bookmarkEnd w:id="115"/>
    <w:bookmarkStart w:name="z125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поступлении заявления на оказание социальной помощи отдельным категориям нуждающихся граждан по основаниям, указанным в абзацах один, два и четыре подпункта 1)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правил, уполномоченный орган по оказанию социальной помощи или акиму города районного значения, поселкового округа, сельского округа в течение 1 (один) рабочего дня направляют документы заявителя в участковую комиссию для проведения обследования материального положения лица (семьи).</w:t>
      </w:r>
    </w:p>
    <w:bookmarkEnd w:id="116"/>
    <w:bookmarkStart w:name="z126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Участковая комиссия в течение 2 (два) рабочих дней со дня получения документов проводит обследование заявителя, по результатам которого составляет акт о материальном положении лица (семьи), подготавливает заключение о нуждаемости лица (семьи) в социальной помощи по формам,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Типовых правил, и направляет их в уполномоченный орган по оказанию социальной помощи или акиму города районного значения, поселкового округа, сельского округа. </w:t>
      </w:r>
    </w:p>
    <w:bookmarkEnd w:id="117"/>
    <w:bookmarkStart w:name="z127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города районного значения, поселкового округа, сельского округа, в течение 2 (два) рабочих дней со дня получения акта и заключения участковой комиссии направляет их с приложенными документами в уполномоченный орган по оказанию социальной помощи.</w:t>
      </w:r>
    </w:p>
    <w:bookmarkEnd w:id="118"/>
    <w:bookmarkStart w:name="z128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случае недостаточности документов для оказания социальной помощи уполномоченный орган по оказанию социальной помощи запрашивает у соответствующих органов информацию, необходимую для рассмотрения документов, представленных для оказания социальной помощи.</w:t>
      </w:r>
    </w:p>
    <w:bookmarkEnd w:id="119"/>
    <w:bookmarkStart w:name="z129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 случае невозможности представления заявителем необходимых документов вследствие их порчи или утраты уполномоченный орган по оказанию социальной помощи принимает решение об оказании социальной помощи на основании данных других уполномоченных органов и организаций, располагающих соответствующей информацией.</w:t>
      </w:r>
    </w:p>
    <w:bookmarkEnd w:id="120"/>
    <w:bookmarkStart w:name="z130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Уполномоченный орган по оказанию социальной помощи в течение 1 (один) рабочего дня со дня поступления документов от участковой комиссии или акима города районного значения, поселкового округа, сельского округа производит расчет среднедушевого дохода лица (семьи) в соответствии с законодательством Республики Казахстан и представляет полный пакет документов на рассмотрение специальной комиссии.</w:t>
      </w:r>
    </w:p>
    <w:bookmarkEnd w:id="121"/>
    <w:bookmarkStart w:name="z131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Специальная комиссия в течение 2 (двух) рабочих дней со дня поступления документов выдает заключение о нуждаемости в социальной помощи, а в случае положительного заключения указывает размер социальной помощи.</w:t>
      </w:r>
    </w:p>
    <w:bookmarkEnd w:id="122"/>
    <w:bookmarkStart w:name="z132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Уполномоченный орган по оказанию социальной помощи в течение 8 (восьми) рабочих дней со дня регистрации документов заявителя на оказание социальной помощи принимает решение о предоставлении или об отказе в предоставлении социальной помощи на основании принятых документов и заключения специальной комиссии о необходимости оказания социальной помощи.</w:t>
      </w:r>
    </w:p>
    <w:bookmarkEnd w:id="123"/>
    <w:bookmarkStart w:name="z133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случаях,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пунктах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уполномоченный орган по оказанию социальной помощи принимает решение об оказании либо отказе в оказании социальной помощи в течение 20 (двадцать) рабочих дней со дня принятия документов от заявителя или акима города районного значения, поселкового округа, сельского округа. </w:t>
      </w:r>
    </w:p>
    <w:bookmarkEnd w:id="124"/>
    <w:bookmarkStart w:name="z134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выявлении оснований для отказа в оказании социальной помощи уполномоченный орган по оказанию социальной помощи в срок не позднее трех рабочих дней до принятия решения уведомляет заявителя о предварительном решении об отказе, а также проведении заслушивания для предоставления возможности выражения позиции по предварительному решению.</w:t>
      </w:r>
    </w:p>
    <w:bookmarkEnd w:id="125"/>
    <w:bookmarkStart w:name="z135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Время и дата слушания устанавливаются уполномоченным органом по оказанию социальной помощи, которое осуществляется:</w:t>
      </w:r>
    </w:p>
    <w:bookmarkEnd w:id="126"/>
    <w:bookmarkStart w:name="z136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приглашение заявителя на слушание посредством видеоконференции или иных средств связи;</w:t>
      </w:r>
    </w:p>
    <w:bookmarkEnd w:id="127"/>
    <w:bookmarkStart w:name="z137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использование информационных систем;</w:t>
      </w:r>
    </w:p>
    <w:bookmarkEnd w:id="128"/>
    <w:bookmarkStart w:name="z138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иные средства коммуникации, позволяющие заявителю изложить свою позицию.</w:t>
      </w:r>
    </w:p>
    <w:bookmarkEnd w:id="129"/>
    <w:bookmarkStart w:name="z139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Заявитель вправе подать или выразить возражение на предварительное решение по административному делу не позднее 2 (двух) рабочих дней со дня его получения.</w:t>
      </w:r>
    </w:p>
    <w:bookmarkEnd w:id="130"/>
    <w:bookmarkStart w:name="z140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устного выражения заявителем возражений уполномоченный орган по оказанию социальной помощи, должностное лицо ведет протокол судебного заседания.</w:t>
      </w:r>
    </w:p>
    <w:bookmarkEnd w:id="131"/>
    <w:bookmarkStart w:name="z141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по оказанию социальной помощи, должностное лицо обязаны предоставить заявителю возможность ознакомиться с протоколом судебного заседания.</w:t>
      </w:r>
    </w:p>
    <w:bookmarkEnd w:id="132"/>
    <w:bookmarkStart w:name="z142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Заявитель имеет право представить свои замечания по протоколу судебного заседания в течение 3 (трех) рабочих дней со дня его ознакомления.</w:t>
      </w:r>
    </w:p>
    <w:bookmarkEnd w:id="133"/>
    <w:bookmarkStart w:name="z143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результатам рассмотрения замечаний уполномоченный орган по оказанию социальной помощи принимает решение о предоставлении (отказе в предоставлении) социальной помощи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Типовым правилам.</w:t>
      </w:r>
    </w:p>
    <w:bookmarkEnd w:id="134"/>
    <w:bookmarkStart w:name="z144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Уполномоченный орган по оказанию социальной помощи направляет заявителю уведомление о принятом решении об оказании социальной помощи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Типовых правил (в случае отказа -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Типовых правил).</w:t>
      </w:r>
    </w:p>
    <w:bookmarkEnd w:id="135"/>
    <w:bookmarkStart w:name="z145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если в заявлении на получение социальной помощи указан номер мобильного телефона, зарегистрированный в базе данных мобильных граждан, уведомление об оказании социальной помощи (отказе в ее оказании) направляется автоматически путем направления sms - уведомления на мобильный телефон заявителя.</w:t>
      </w:r>
    </w:p>
    <w:bookmarkEnd w:id="136"/>
    <w:bookmarkStart w:name="z146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отсутствия возможности направления sms - уведомления на мобильный телефон заявителя уполномоченный орган по оказанию социальной помощи или Государственная корпорация распечатывает уведомление об оказании социальной помощи (отказе в ее оказании) и выдает его заявителю лично.</w:t>
      </w:r>
    </w:p>
    <w:bookmarkEnd w:id="137"/>
    <w:bookmarkStart w:name="z147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подаче заявления через портал уведомление о предоставлении социальной помощи (отказе в ее предоставлении) автоматически направляется в личный кабинет заявителя через портал в течение 1 (одного) рабочего дня со дня принятия решения.</w:t>
      </w:r>
    </w:p>
    <w:bookmarkEnd w:id="138"/>
    <w:bookmarkStart w:name="z148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Отказ в предоставлении социальной помощи осуществляется в случаях:</w:t>
      </w:r>
    </w:p>
    <w:bookmarkEnd w:id="139"/>
    <w:bookmarkStart w:name="z149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выявление недостоверных сведений, представленных заявителями;</w:t>
      </w:r>
    </w:p>
    <w:bookmarkEnd w:id="140"/>
    <w:bookmarkStart w:name="z150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отказ, уклонение заявителя от проведения проверки материального положения лица (семьи);</w:t>
      </w:r>
    </w:p>
    <w:bookmarkEnd w:id="141"/>
    <w:bookmarkStart w:name="z151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превышение среднедушевого дохода лица (семьи) над пороговым значением для оказания социальной помощи, установленным местными представительными органами.</w:t>
      </w:r>
    </w:p>
    <w:bookmarkEnd w:id="142"/>
    <w:bookmarkStart w:name="z152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получение от уполномоченного государственного органа сведений, подтверждающих факты назначения, выплаты и подачи заявления о назначении социальной помощи по данному основанию.</w:t>
      </w:r>
    </w:p>
    <w:bookmarkEnd w:id="143"/>
    <w:bookmarkStart w:name="z153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Финансирование расходов на оказание социальной помощи осуществляется в пределах средств, предусмотренных в бюджете района Аксуат на текущий финансовый год.</w:t>
      </w:r>
    </w:p>
    <w:bookmarkEnd w:id="144"/>
    <w:bookmarkStart w:name="z154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по оказанию социальной помощи перечисляет суммы социальной помощи в Государственную корпорацию.</w:t>
      </w:r>
    </w:p>
    <w:bookmarkEnd w:id="145"/>
    <w:bookmarkStart w:name="z155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корпорация перечисляет суммы социальной помощи, полученные от уполномоченного органа по оказанию социальной помощи, на банковские счета получателей социальной помощи.</w:t>
      </w:r>
    </w:p>
    <w:bookmarkEnd w:id="146"/>
    <w:bookmarkStart w:name="z156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Социальная помощь прекращается в случаях:</w:t>
      </w:r>
    </w:p>
    <w:bookmarkEnd w:id="147"/>
    <w:bookmarkStart w:name="z157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смерть получателя;</w:t>
      </w:r>
    </w:p>
    <w:bookmarkEnd w:id="148"/>
    <w:bookmarkStart w:name="z158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выезд получателя на постоянное место жительства за пределы района Аксуат;</w:t>
      </w:r>
    </w:p>
    <w:bookmarkEnd w:id="149"/>
    <w:bookmarkStart w:name="z159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направление получателя на проживание в государственные медико-социальные учреждения;</w:t>
      </w:r>
    </w:p>
    <w:bookmarkEnd w:id="150"/>
    <w:bookmarkStart w:name="z160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выявление недостоверности сведений, представленных заявителем;</w:t>
      </w:r>
    </w:p>
    <w:bookmarkEnd w:id="151"/>
    <w:bookmarkStart w:name="z161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выявление сведений об утрате оснований для оказания социальной помощи.</w:t>
      </w:r>
    </w:p>
    <w:bookmarkEnd w:id="152"/>
    <w:bookmarkStart w:name="z162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3) настоящего пункта не распространяется на выплату социальной помощи, назначенной по основаниям, указанный в абзацах первом, втором подпункта 1)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правил.</w:t>
      </w:r>
    </w:p>
    <w:bookmarkEnd w:id="153"/>
    <w:bookmarkStart w:name="z163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Выплата социальной помощи по основаниям, указанным в подпунктах 1) -3) настоящего пункта, прекращается со следующего месяца после наступления указанных обстоятельств.</w:t>
      </w:r>
    </w:p>
    <w:bookmarkEnd w:id="154"/>
    <w:bookmarkStart w:name="z164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Выплата социальной помощи по основаниям, указанным в подпунктах 4) и 5) настоящего пункта, прекращается с даты наступления указанных обстоятельств.</w:t>
      </w:r>
    </w:p>
    <w:bookmarkEnd w:id="155"/>
    <w:bookmarkStart w:name="z165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Излишне выплаченные суммы социальной помощи подлежат добровольному возврату, незаконно полученные суммы подлежат добровольному или судебному возврату.</w:t>
      </w:r>
    </w:p>
    <w:bookmarkEnd w:id="156"/>
    <w:bookmarkStart w:name="z166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Контроль и учет оказания социальной помощи осуществляет государственное учреждение "Отдел занятости и социальных программ района Аксуат области Абай" с использованием базы данных автоматизированной информационной системы "Е-Собес".</w:t>
      </w:r>
    </w:p>
    <w:bookmarkEnd w:id="157"/>
    <w:bookmarkStart w:name="z167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Для формирования категорий получателей социальной помощи к памятным датам и праздничным дням уполномоченный орган по оказанию социальной помощи инициирует запрос в информационные системы уполномоченного государственного органа для получения данных о гражданах, являющихся (действующих) получателями пенсий и пособий.</w:t>
      </w:r>
    </w:p>
    <w:bookmarkEnd w:id="158"/>
    <w:bookmarkStart w:name="z168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Сведения о получателях пенсий и социальных выплат формируются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Типовым правилам.</w:t>
      </w:r>
    </w:p>
    <w:bookmarkEnd w:id="159"/>
    <w:bookmarkStart w:name="z169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Процесс осуществления выплаты социальной помощи через Государственную корпорацию инициируется уполномоченным органом по оказанию социальной помощи при принятии им решения об оказании социальной помощи через информационные системы уполномоченного государственного органа.</w:t>
      </w:r>
    </w:p>
    <w:bookmarkEnd w:id="160"/>
    <w:bookmarkStart w:name="z170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Государственная корпорация на основании решения об оказании социальной помощи, принятого уполномоченным органом по оказанию социальной помощи, формирует потребность в бюджетных средствах на выплату социальной помощи:</w:t>
      </w:r>
    </w:p>
    <w:bookmarkEnd w:id="161"/>
    <w:bookmarkStart w:name="z171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единовременных выплат – ежедневно;</w:t>
      </w:r>
    </w:p>
    <w:bookmarkEnd w:id="162"/>
    <w:bookmarkStart w:name="z172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ежемесячных платежей - до 29-го числа месяца, предшествующего месяцу уплаты.</w:t>
      </w:r>
    </w:p>
    <w:bookmarkEnd w:id="163"/>
    <w:bookmarkStart w:name="z173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После формирования потребности Государственная корпорация не позднее следующего рабочего дня направляет в уполномоченный орган по оказанию социальной помощи заявление о размере потребности в выплате социальной помощи.</w:t>
      </w:r>
    </w:p>
    <w:bookmarkEnd w:id="164"/>
    <w:bookmarkStart w:name="z174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по оказанию социальной помощи в течение 2 (двух) рабочих дней со дня получения заявления о размере потребности в выплате социальной помощи перечисляет Государственной корпорации денежные средства в пределах сумм, предусмотренных в заявлении о размере потребности в выплате социальной помощи.</w:t>
      </w:r>
    </w:p>
    <w:bookmarkEnd w:id="165"/>
    <w:bookmarkStart w:name="z175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заявлениям на получение сумм, необходимых для выплаты социальной помощи, поступившим 27-го числа месяца, уполномоченный орган по оказанию социальной помощи перечисляет денежные средства в Государственную корпорацию не ранее первого числа месяца выплаты.</w:t>
      </w:r>
    </w:p>
    <w:bookmarkEnd w:id="166"/>
    <w:bookmarkStart w:name="z176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Государственная корпорация в течение 2 (двух) рабочих дней со дня получения переводов формирует платежные поручения в соответствии с графиком платежей и производит выплаты на банковские счета получателей.</w:t>
      </w:r>
    </w:p>
    <w:bookmarkEnd w:id="167"/>
    <w:bookmarkStart w:name="z177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При возврате суммы социальной помощи из уполномоченной организации по выплате социальной помощи уполномоченный орган по оказанию социальной помощи вносит соответствующие изменения в ИС в течение 3 (трех) рабочих дней, следующих за днем ​​получения информации от уполномоченной организации по выплате социальной помощи.</w:t>
      </w:r>
    </w:p>
    <w:bookmarkEnd w:id="168"/>
    <w:bookmarkStart w:name="z178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Государственная корпорация не позднее последнего рабочего дня текущего месяца перечисляет в уполномоченный орган по оказанию социальной помощи излишне зачисленные (выплаченные) суммы социальной помощи, поступившие на счет Государственной корпорации.</w:t>
      </w:r>
    </w:p>
    <w:bookmarkEnd w:id="169"/>
    <w:bookmarkStart w:name="z179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Оплата банковских услуг, связанных с выплатой социальной помощи, осуществляется за счет средств местных бюджетов на основании договора, заключаемого между Государственной корпорацией и уполномоченным органом по оказанию социальной помощи.</w:t>
      </w:r>
    </w:p>
    <w:bookmarkEnd w:id="17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