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0cfb" w14:textId="7130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Семей области Абай от 29 марта 2024 года № 23/134-VIII "Об определении размера и порядка оказания жилищной помощи в городе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20 августа 2025 года № 48/254-VIII. Зарегистрировано в Министерстве юстиции Республики Казахстан 28 августа 2025 года № 36720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области Абай "Об определении размера и порядка оказания жилищной помощи в городе Семей" от 29 марта 2024 года № 23/134-VIII (зарегистрировано в Реестре государственной регистрации нормативных правовых актов за № 261-18),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также может обратиться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6 (шесть) рабочих дней.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Разместить настоящее решение на интернет-ресурсе и обеспечить государственную регистрацию.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4" w:id="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____________________А. Нурлыбек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2025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