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b9fb" w14:textId="948b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17 февраля 2023 года № 39 "Об установлении водоохранных зон и полос водных объектов области Абай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22 мая 2025 года № 81. Зарегистрировано Департаментом юстиции области Абай 3 июня 2025 года № 468-18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установлении водоохранных зон и полос водных объектов области Абай и режима их хозяйственного использования" от 17 февраля 2023 года № 39 (зарегистрировано в Реестре государственной регистрации нормативных правовых актов под № 28-18)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"Департамента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области Абай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Н. Ногайбаев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РГУ "Балхаш-Алакольская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бассейновая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и охране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С. Мейрамбеков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РГУ "Ертисская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регулированию, охране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использованию водных ресурсов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регулированию, охране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 Министерства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М. Жәдігер 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области Абай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полосы (метр)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Узынбулак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Пашенное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Иртыша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река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Гравийный карьер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05-252-037-914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№1 реки Иртыш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№2 реки Иртыш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20-23,3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23,3-26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37,2-38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43,7-45,5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45,5-46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54-54,5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54,4-55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55-56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84,7-85,3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36,7-38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48,5-49,4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51-52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58-59,4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82-83,2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83,7-99,5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146,4-168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147,7-151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4799,66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4488,74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307-330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287-320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320-335,91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288-292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292-330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Куртоган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38-39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Куртоган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235-236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236-245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247-248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248-252,547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252,5-252,547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239-240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240-252,547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205-250,1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250,8-252,1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252,4-252,547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Семей левый берег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внесенных изменений)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от поселка Холодный ключ до границы города в районе садоводческого кооператива "Бобровка"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989,93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100-1040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Семей левый берег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(было внесено изменение постановлением ВКО акимата от 26 декабря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от улицы Джамбула, между гостиницей "Турист" комплексом "Чайка"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Семей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Полковничий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Семей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Большой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Семей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острова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232-520-482-066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580-700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Босага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 Акбулакского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Карагаш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05-252-145 Кокентауского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05-252-147-143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северо-восточнее от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Кайнар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23-252-169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Дагандалы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1 участок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в пределах рассматриваемого участка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05-252-163-330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Мамырсу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23-239-013-596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Кусак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севернее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Науалы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Уржар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21355,60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59-62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66-68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68-130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222-247,960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Уржар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59-62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66-68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68-130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222-247,960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1983,91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0-17,474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13-17,474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Карагайлы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8-51,570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48-51,570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Карагайлы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8-51,570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48-51,570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1535,13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0-17,684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4-17,684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Жынды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Кусак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24-58,094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52-58,094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Кусак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24-58,094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52-58,094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Девизский ключ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Кулантай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6730,60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2447,30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7-19,682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10-19,682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Алет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Шошкалы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2014,30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16-27,742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18-27,742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Шошкалы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16-27,742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18-27,742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Шошкалы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1254,26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8-12,773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10-12,773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Шошкалы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10-12,773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8-12,773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Базар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2834,28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10-32,969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15-32,969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Каначка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4694,79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25-50,813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33-50,813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Каначка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33-50,813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25-50,813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Кусак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848,131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116,671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Кепели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1343,365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162,527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8-12,832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Кепели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8-12,832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1256,488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243,329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9-11,774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Доланаты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0-15,262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1575,027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268,273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10-15,262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2925,873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1166,654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 1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 2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0-16,193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Сарышырганак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0-7,989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0-35,155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3325,638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660,204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23-35,155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23-35,155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Барлыбай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Шагантогай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4622,440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1205,977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Коктума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10-33,964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Коктума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10-33,964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Емель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6433,338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1369,759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265,902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0-13,382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11-13,382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Котый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0-14,471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Кольденен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0-14,640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Сулагантерек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0-17,967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Карабута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5179,489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9-45,627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36-45,627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Карабута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13-45,627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36-45,627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Жантезек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0-32,173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Суыкбулак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0-18,804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1662,82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373,74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13-17,804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Танбалы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2006,62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21-22,593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0-22,593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Коктерек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6865,88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Катынсу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70-77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77-79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Катынсу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77-79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Свинячья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Келдымурат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9401,28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Келдымурат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41-44Л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44-49Л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53-63Л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81-85Л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0-24,668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севернее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села Бескарагай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 и 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Куланчи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23-240-017, 23-240-039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92,5-94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96,2-96,7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96,7-98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98-99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102-103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107,4-108,5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108,5-112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114,1-141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116-117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117-118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119-120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120-121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122-123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123-124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124-129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129-130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130-131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136-137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137-138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139-140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140-141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149,4-153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164,5-172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168-171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175-176,5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174-176,5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176,5-178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179,3-190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190-196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191-196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197,5-198,2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199-200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201-209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209-210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210-213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214-215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204,5-223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224-273,5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226,5-228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243-245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246,5-249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249-250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250-251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251-252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257-258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261-262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262-265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265-268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268-272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272-273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273-276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169-177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226,4-246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в пределах рассматриваемого участка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259-263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с кадастровым номером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правая Шульбинка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23-241-039-2086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Васильевский Ключ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Ельцы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0-15,033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Ершовка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Золотуха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0-11,516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Комриха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Никанов Ключ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0-11,166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Сухановский Ключ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0-4,159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Золотуха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Бочановка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0-10,518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Андроновка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0-16,845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Анисимов Лог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Вовгербновка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0-5,925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Вшивка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0-10,409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Девятка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0-9,153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Жыра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0-22,453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Кулибачиха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Мокрый Лог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0-19,873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0-14,934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Ремовка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0-32,463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Сардеевка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0-13,784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Сосенка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0-15,474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Тютюновка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Шульбинка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0-36,562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Правая Шульбинка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0-22,610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Шульбинка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0-15,647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Шешикова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Стуколенкова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Леписянка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0-5,740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Жерновка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Осиха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Осиха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0-10,39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 Безымяный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0-11,516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(западный)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0- 0,890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Ворга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Немецкий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6- 6,706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Комаровский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0-1,708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Шункырсор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0-1,663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Жаланашкак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0-1,706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Агыныкатты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Шмокинский Ключ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Муравьевский Ключ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безназвания № 2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Бюкуй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44-93 (10Г-5Г-6,7,12)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(10Г-5Г-6,7,12)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Акжайлау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Кесыкпай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Калмата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северо-западнее от села Ади (Мариновка)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Батпакбулак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7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8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от месторождения Бакырчик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Косбогастау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ключ Горняк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северо-восточнее села Койтас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Боко и водоотводный канал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Боконское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(уасток № 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"Средние Агыныкатты"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"Средние Агыныкатты".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Жанама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Бубекей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Золоторудное месторождение Бакырчик, в створе реконструируемого хвостохранилища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западнее от месторождения Бакырчик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Акбастаубулак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Шиели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23-243-010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Шиели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23-243-010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(река Каныма правый берег, река Жаныма 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23-243-010-082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0,3-1,2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1,4-2,8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3,5-4,0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6,4-6,9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7,0-8,1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8,3-9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9,9-19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24-40,2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40,2-42,6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42,6-44,5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44,6-44,8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46,3-47,7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48,4-48,7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49,1-61,9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63,1-70,7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70,7-76,5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86-99,5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3,9-5,1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5,3-5,5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5,8-7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7,4-8,8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9,1-10,1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10,4-12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12,1-19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25-60,6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61-61,5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61,2-62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62,8-63,2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63,5-64,9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65-71,1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71,5-72,3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72,6-73,1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73,4-73,9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74,3-75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75,5-76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89-90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90-91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92-93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93-103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147-148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155-164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171-188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188-193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193-205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23-243-014-157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23-243-014-156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23-243-014-156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23-243-032-012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23-243-034-017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Кыз-Бастау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Тастыкара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Тастыкара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Салдыбай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23-243-010-114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Салдыбай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Салдыбай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западнее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Аршалы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Шолакбулак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23-243-059, 23-243-060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учетных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 в 1,2 километрах северо - западнее с. 8-ое Март.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500-1608,5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правобережная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Верхний Балыктыколь южная часть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05-079-022, 05-243-010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в 2,5 км юго-западнее с.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2 правобережная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Жарма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262,11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Жарма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Кокпекты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Кокпекты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0-125,7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0-125,7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Корганбай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Корганбай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Озек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0-69,28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Озек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0-69,28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Алшынбай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0-64,7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Алшынбай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0-64,7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Жарлы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Жарлы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Ащысу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0-50,27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Ащысу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0-50,27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0-49,46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0-49,46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Акозек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0-40,9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Акозек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0-40,9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Байбура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0,39-65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Байбура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0,39-65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Шыбындыбулак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0-37,45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Шыбындыбулак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0-37,45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Ержан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0-37,16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Ержан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0-37,16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Шатсу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Шатсу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Каракожа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Каракожа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Гнилой ключ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Гнилой ключ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Ащалы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0-2,947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Ащалы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0-2,947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0-28,96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Акмектеп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0-28,51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0-24,53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0-21,56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Верхний Былкылдак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0-19,215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0-11,169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Нижний Былкылдак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0-9,618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0-4,462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 пределах Кокпектинского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Жузагаш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5,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6,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3,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3,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6,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23-244-011-386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Косагаш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23-244-005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Кокпекты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23-243-018-555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Чернов ключ междуречье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23-244-021-347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Чернов ключ междуречье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Тасоткел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расположенного восточнее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Ақсуат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Тебеске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26,5 км юго-западнее села Кумголь, район Ақсуат,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Абай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Такиякеткен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Кызылкайын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05-333-049-960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05-333-050-399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78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6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