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9c51" w14:textId="e5b9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Абай от 17 февраля 2023 года № 39 "Об установлении водоохранных зон и полос водных объектов области Абай и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24 января 2025 года № 14. Зарегистрировано Департаментом юстиции области Абай 29 января 2025 года № 419-18. Утратило силу постановлением акимата области Абай от 6 октября 2025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Абай от 06.10.2025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"Об установлении водоохранных зон и полос водных объектов области Абай и режима их хозяйственного использования" от 17 февраля 2023 года № 39 (зарегистрировано в Реестре государственной регистрации нормативных правовых актов под № 28-18)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Абай"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И.о.руководителя "Департамента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области Абай Комитета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контроля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Токтабаева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2024 года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РГУ "Балхаш-Алакольская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и охране водных ресурсов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Министерства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и ирригации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С. Мейрамбеков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2024 года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И.о.руководителя РГУ "Ертисская бассейновая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 по регулированию, охране и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использованию водных ресурсов Комитета по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регулированию, охране и использованию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Министерства водных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ирригации Республики Казахстан"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Мадиев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2024 года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области Абай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водоохран-ной полосы (метр)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сельский округ,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Гранитное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Узынбулак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Пашенное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Иртыша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река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Гравийный карьер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05-252-037-914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№1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№2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 площадь по области Абай)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 площадь по области Абай)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20-23,3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23,3-26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30-31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37-37,2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37,2-38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41,6-42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41,6-43,7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43,7-45,5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45,5-46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52-53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54-54,5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54,4-55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55-56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81-86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84,7-85,3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0,5-2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 площадь по области Абай)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0,5-3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36,7-38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45-46,5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46,5-52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48,5-49,4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51-52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58-59,4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82-83,2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82-99,5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83,7-99,5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109-110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110-111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111-112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112-113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114-116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118-126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127-143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127-134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143-144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144-146,4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146,4-168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147,7-151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69-73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85-94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69-74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74-96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16364,07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1287,17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307-330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287-320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320-335,91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121-335,91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288-292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292-330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Куртоган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38-39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Куртоган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11874,19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223-224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226-227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227-228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229-230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230-231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231-232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232-233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235-236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236-245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245-246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246-247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247-248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248-252,547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252,5-252,547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17306,52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223-224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226-227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227-228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229-230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230-231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231-232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232-233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237-238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239-240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240-252,547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205-250,1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250,8-252,1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252,4-252,547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Босага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05-252-169 Акбулакского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Карагаш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05-252-145 Кокентауского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41,3714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8,3521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Букенчи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142,64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281,95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05-252-146 Иртышского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05-252-147-143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северо-восточнее от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23-252-169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Дагандалы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1 участок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Аягоз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Мамырсу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23-239-013-596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16364,07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1287,17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ПК0-42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16586,52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1302,01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Кусак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севернее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Науалы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севернее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Шаган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242,0903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81,8940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Долонь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23-240-034-050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села Бескарагай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23-240-017 и 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Куланчи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23-240-017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92,5-94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96,2-96,7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96,7-98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98-99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99-100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100-101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101-102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102-103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107,4-108,5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108,5-112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109-110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110-111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111-112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112-113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114,1-141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116-117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117-118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118-119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119-120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120-121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121-122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122-123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123-124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124-129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129-130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130-131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132-133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135-136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136-137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137-138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139-140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140-141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149,4-153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142-145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145-146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150-151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153-154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154-159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154-167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164,5-172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168-171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175-176,5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174-176,5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176,5-178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178-189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179,3-190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190-196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191-196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197,5-198,2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197,5-203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199-200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200-201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201-209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209-210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210-213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214-215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216-217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217-219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204,5-223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224-273,5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276-309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226,5-228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237-243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243-245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245-246,5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246,5-249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249-250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250-251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251-252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252-253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254-255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255-256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256-257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257-258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258-261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261-262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262-265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265-268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268-272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272-273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273-276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276-309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169-177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178-209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226,4-246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246-253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254-255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255-256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256-258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258-259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259-263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с кадастровым номером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правая Шульбинка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23-241-039-2086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Агыныкатты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Шмокинский Ключ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Муравьевский Ключ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безназвания № 2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Бюкуй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Акжал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173,3644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44-93 (10Г-5Г-6,7,12)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М-44-93 (10Г-5Г-6,7,12)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Акжайлау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Кесыкпай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Калмата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Токпак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5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6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Токпак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от села Ади (Мариновка)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Батпакбулак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от села Ади (Мариновка)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от села Ади (Мариновка)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5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6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7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8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 от месторождения Бакырчик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Косбогастау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Тастыкара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ключ Горняк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безназвания № 3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Шар"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безназвания № 1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Шар"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северо-восточнее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Койтас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924,1731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Боко и водоотводный канал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участка Токум на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Боко-Васильевском рудном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Боконское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участка Токум на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Боко-Васильевском рудном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(уасток № 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"Средние Агыныкатты"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"Средние Агыныкатты".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Жанама правый берег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Токпак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Бубекей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Руслоотводный канал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Золоторудное месторождение Бакырчик, в створе реконструируемого хвостохранилища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69,9785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Руслоотводный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90,2134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западнее от месторождения Бакырчик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Акбастаубулак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180-446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Шиели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23-243-010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Шиели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23-243-010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Каныма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23-243-012-021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Каныма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междуречье (река Каныма правый берег, река Жаныма левый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Шиели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23-243-010-082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23-243-010-084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0,3-1,2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1,4-2,8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3,5-4,0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6,4-6,9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7,0-8,1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8,3-9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9,9-19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24-40,2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40,2-42,6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42,6-44,5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44,6-44,8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46,3-47,7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48,4-48,7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49,1-61,9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62-62,9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63,1-70,7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70,7-76,5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85-86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86-99,5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100-101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101-102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131-252,1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132-133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216-217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217-218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218-219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3,9-5,1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5,3-5,5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5,8-7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7,4-8,8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9,1-10,1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10,4-12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12,1-19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25-60,6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61-61,5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61,2-62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62,8-63,2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63,5-64,9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65-71,1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71,5-72,3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72,6-73,1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73,4-73,9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74,3-75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75,5-76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87-95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88-89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89-90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90-91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91-92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92-93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93-103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114-115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135-136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142-143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143-144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144-145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145-146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146-147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147-148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148-149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150-151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153-193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155-164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164-171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171-188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188-193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193-205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205-218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218-219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Даубай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23-243-014-157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23-243-014-156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23-243-014-156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Даубай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Даубай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23-243-032-012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23-243-034-074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23-243-034-218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23-243-034-017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Кыз-Бастау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Тастыкара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Тастыкара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Салдыбай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23-243-010-114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Салдыбай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приток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Салдыбай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западнее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Аршалы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Шолакбулак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23-243-054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Жарма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правобережная сторона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23-243-059, 23-243-060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учетнных кварталов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километрах северо западнее с. 8-ое Март.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500-1608,5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Жарма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500-1484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Шоптиколь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Шоптиколь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Верхний Балыктыколь южная часть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300-978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в пределах Кокпектинского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1390,8665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Жузагаш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5, правый берег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руслоотводный канал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23-244-011-386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Косагаш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23-244-005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Кокпекты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23-243-018-555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Чернов ключ междуречье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23-244-021-347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Чернов ключ междуречье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23-244-021-052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 километрах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Чан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Тасоткел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расположенного восточнее села Ақсуат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14,240739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1,279371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320-740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Тебеске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26,5 км юго-западнее села Кумголь, район Ақсуат, области Абай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Такиякеткен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реки Кызылкайын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05-333-049-960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05-333-050-399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59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5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