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c042" w14:textId="619c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19 марта 2024 года № 14/124-VIII "Об определении размера и порядка оказания жилищной помощи в городе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12 декабря 2025 года № 31/279-VIII. Зарегистрировано в Министерстве юстиции Республики Казахстан 22 декабря 2025 года № 37639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Шымкент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19 марта 2024 года № 14/124-VIII "Об определении размера и порядка оказания жилищной помощи в городе Шымкент" (зарегистрировано в Реестре государственной регистрации нормативных правовых актов под № 204-17)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в городе Шымкент";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5 статьи 97 Закона Республики Казахстан "О жилищных отношениях" маслихат города Шымкент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Правила оказания жилищной помощи в городе Шымкент согласно приложению 1 к настоящему решению.";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и Правила оказания жилищной помощи в городе Шымкент, определенные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31/279-VIII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14/124-VIII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городе Шымкент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лицам, которые в соответствии с жилищным законодательством Республики Казахстан имеют право на получение жилищной помощи (далее – услугополучатель), проживающим в городе Шымкент,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(далее – государственная услуга) осуществляется государственным учреждением "Управление занятости и социальной защиты города Шымкент" (далее – услугодатель).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услугополучателя, претендующего на получение жилищной помощи, исчисляется услугодателем, осуществляющим назначение жилищной помощи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пяти процентов.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жилищной помощи рассчитывается услугодателем, в пределах следующих норм: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– десять кубических метров на человека в квартире;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коммунальной услуги по газоснабжению для потребителей индивидуального жилого дома на отопление жилища – десять кубических метров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–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 и (или) водоотведения для потребителя: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– три метра кубических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– один метр кубический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с приборами учета – ноль целых двадцать пять тысячных гигакалории на один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потребления услуги по теплоснабжению для потребителей не имеющих приборов учета за один квадратный метр, утверждаемые акиматом города Шымкент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проживающих в многоквартирном жилом доме – триста семьдесят восемь тенге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проживающих в индивидуальном жилом доме – четыреста тринадцать тенге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– одна тысяча тенге за квартиру;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– одна тысяча сто девяносто девять тенге за абонента;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– шестьдесят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– сто двадцать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– восемнадцать квадратных метров полезной площади на человека, но не более фактически занимаемой площади, для одиноко проживающего – не более тридцати квадратных метров.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или веб-портал "электронного правительства".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Оказание государственной услуги осуществляется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в пределах средств, предусмотренных на эти цели в бюджете города Шымкент на соответствующий финансовый год.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