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d86" w14:textId="1512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по городу Шымкент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апреля 2025 года № 1822. Зарегистрировано в Департаменте юстиции города Шымкент 2 мая 2025 года № 238-17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(зарегистрированным в Реестре государственной регистрации нормативных правовых актов за № 20209)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городу Шымкент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 субсидий на 1 тонну (литр, килограмм) удобрений, приобретенных у продавца удобрений, по городу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действующего вещества в удобрений,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- 11,1%, N - 5,8%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13,5%, свободные L-аминокислоты - 1,3%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- 10,5%, свободные L-аминокислоты –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 - 17,5%, общий азот (N) - 3,5%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- 6,0%, Zn - 0,9%, Mn - 0,6%, B - 0,12%, Fe - 0,12%, Cu - 0,12%, Mo - 0,025%, свободные L-аминокислоты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- 23%, свободные L-аминокислоты - 2,3%, Zn - 0,12%, Fe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 - 42,0%, общий калий (K2O) - 28,0%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- 3,5%, свободные L-аминокислоты - 7,5%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- 8,5%, аммиачный азот - 4,25%, органический азот - 4,25%, свободные L-аминокислоты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P2O5 - 5, K2O - 19, CaO - 9, MgO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P2O5 - 10, K2O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P2O5 - 10, K2O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P2O5 - 50,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- 5,206%, K2O - 4,731, P2O5 - 6,758, B - 0,101, Fe - 0,147, Zn - 0,101, Mn - 0,109, C - 3,199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- 2, гуминовые кислоты - 36,5, фульвовые кислоты - 63,5, N - 45, P - 54,6, K - 29,1, Fe - 31,5, CA - 97,6, Mn - 0,11, Cu - 0,42, Mo - 0,24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- 3,2%, органический азот (N) - 3,2%, свободные аминокислоты - 10%, pH (1% раствора) - 4,1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- 12,5%, общий азот (N) - 11%, нитратный азот (N) - 3,1%, мочевинный азот(N) - 3,3%, органический азот (N) - 4,6%, кальций (CaO) - 5,7%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- 31,4%, K2O - 21%, С - 17,4%, P2O5 - 6,758, Cu - 7,04, Ni - 0,41, Zn - 4,44, Cr - 55,5%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- 17,5%, NH2 - 15,3%, органический азот - 2,2%, органические вещества (аминокислоты и витамины)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г/л, свободные аминокислоты - 9,5 г/л,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г/л, свободные аминокислоты - 139,29 г/л, азот (N) - 71 г/л,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P2O5 - 10,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P2O5 - 7, K2O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(P205) - 30%, (K2O) - 11%, C14H12O8 - 2%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- 50, Bacillus subtilis Ч - 13,5*10^4,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- 8,09%, B - 0,22, Zn - 0,15, CaO - 1,920, C - 8,77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- 50, Mg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8, фосфор 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- 6,3%, P2O5 - 13,2%, SO3 - 3,4%, B - 2,0%, Cu - 2,4%,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- 6,40% w/v, B - 0,38% w/v, Mo - 0,21% w/v, свободные аминокислоты - 12,28%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- 10,40% w/v, B - 0,52% w/v, N - 5,59%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- 0,38% w/v, Cu - 0,15% w/v, Fe - 5,10% w/v, Mn - 2,50% w/v, Mo - 0,10% w/v, Zn - 0,21%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w/v, свободные аминокислоты - 5,76% w/v, органическое вещество + стимуляторы - 13,40%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- 17,16% w/v, N - 6,00% w/v, CaO - 4,09% w/v, B - 0,26% w/v, SO3 - 2,31% w/v, MgO - 0,29% w/v, органическое вещество – 47,38%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- 3,3%, K2O - 52,1%, B - 0,03%, Cu - 0,0297%, Fe - 0,0490%, Mn - 0,0396%, Mo - 0,0054%, Zn - 0,0295%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– 10,36%, Р2О5 – 14,24%, К2О – 3,88%, MgО в/р – 0,38%, В в/р – 0,14%, Мn – 0,97%, Zn – 0,67%, аминокислоты - 10,61%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- 35,00%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- 36,00% w/v, свободные аминокислоты - 10,61%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P2O5 - 42,00% w/v, K2O - 28,00%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г/л, Zn - 5 г/л, В - 15 г/л, Fe - 1 г/л,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 - 32%,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углерод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азот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водорастворимый оксид калия (K2O) – 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свободная аимнокислота - 10% pH – 2 –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- 11,55% w/v, N - 3,46% w/v, K2O - 1,96% w/v, B - 1,15% w/v, Mo - 0,11% w/v, экстракт водорослей - 9,47%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Фульвовая кислота - 95%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10%, фосфор (Р205) водорастворимый 10%, калий (К20) водорастворимый 40%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18%, фосфор (Р205) водорастворимый 18%, калий (К20) водорастворимый 18%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10%, фосфор (Р205) водорастворимый 20%, калий (К20) водорастворимый 30%, магний (MgO) водорастворимый 1,5%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15%, фосфор (Р205) водорастворимый 5%, калий (К20) водорастворимый 30%, магний (MgO) водорастворимый 3%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16%, фосфор (Р205) водорастворимый 8%, калий (К2О) водорастворимый 24%, магний (MgO) водорастворимый 2%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18%, фосфор (Р205) водорастворимый 18%, калий (К20) водорастворимый 18%, магний (MgO) водорастворимый 2%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25%, фосфор (Р205) водорастворимый 5%, калий (К2О) водорастворимый 5%, магний (MgO) водорастворимый 3% + комплекс микроэлементов (B,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3%, фосфор (Р205) водорастворимый 5%, калий (К20) водорастворимый 45%, магний (MgO) зодорастворимый 2,5%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8%, фосфор (Р205) водорастворимый 38%, калий (К20) водорастворимый 8%, магний (MgO) водорастворимый 4% + комплекс микроэлементов (В, Cu, Fe, Mn, Mo, Zn), антистрессовые компоненты минимум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- 17,5, Р2О5 - 44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NH4 - 1,1,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Р2О5 – 20%, К2О –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- 25, K2O - 17, N - 4, aминокислоты L-a –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3%, фосфор (Р205) водорастворимый 15%, сера (SO3) водорастворимая 15%, магний (MgO)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г/л, органическое вещество - 210 г/л, олигосахариды хитозана - 21,0 г/л, Mg - 21,0 г/л, Zn - 10,5 г/л,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NH4 - 1,9, NO3 - 10,1, P2O5 - 12, K2O - 36, MgO - 1, SO3 - 2,5, B - 0,025, Cu - 0,01, Fe - 0,07, Mn - 0,04, Zn - 0,025,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NH4 - 3,3, NO3 - 4,9, Nкарб - 9,8, P2O5 - 18, K2O - 18, MgO - 3, SO3 - 5, B - 0,025, Cu - 0,01, Fe - 0,07, Mn - 0,04, Zn - 0,025,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NH4 - 8,6, NO3 - 4,4, P2O5 - 40, K2O - 13, B - 0,025, Cu - 0,01, Fe - 0,07, Mn - 0,04, Zn - 0,025,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5%, (K2O): 2,5%, (Ca):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- 7, MgO - 10, В - 0,25, Fe (ЭДТА) - 0,05, Mn (ЭДТА) - 0,05, Zn (ЭДТА) - 0,02,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К2О – 5%, MgO – 9%, B – 0,1%, Mn – 5%, Zn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P2O5 - 51+-1, K2O - 34+-1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32,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 P2O5 – 7, K2O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6, K2O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P2O5 - 20%, K2O - 20%, MgO - 2%, B - 0,0070%, Cu - 0,0015%, Fe - 0,0100%, Mn - 0,0150%, Mo - 0,0015%, Zn - 0,0070%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- 0,015, Mn - 0,001, zN - 0,025, массовая доля свободных аминокислот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26%, SO3 - 13%,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- 50%, дигидрогенортофосфат калия (KH2PO4) - 2,5%, нитрат калия (KNO3) - 10%, пекацид 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- 6,21%, Cu - 0,93%, Mn - 8,80%, Zn - 11,05%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SO3+ 0,5 Zn+ 0,6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NH4 - 10,0%, P2O5 - 46,0%, P2O5 - 44,0%, P2O5 - 45,0%, SO3 - 5,8%, Mn - 0,6000%, Zn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- 0,8% органический азот - 8,2%, органические вещества смесь аминокислот - 51%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- 3,7%, NH4 - 1,0%, NH2 - 2,0%, органический азот - 0,6%, P2O5 - 5,1%, K2O - 3,2%, SO3 - 1,6%, Zn - 0,1013%, органические вещества (смесь аминокислот и витаминов в водном растворе)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 P2O5 – 52,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42, K2O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45, K2O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9, K2O - 34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16, P2O5 – 8, K2O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14, K2O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18, K2O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20, P2O5 – 10,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г/л, азот (N) - 165,4 г/л,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г/кг, EDTA кальций динатрий - 220 г/кг, аминокислоты - 200 г/кг, Ca - 100 г/кг, N - 100 г/кг, Mg - 30 г/кг,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Ca - 9, B - 0,2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Ca - 8, Zn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- 2,24% w/v, Fe - 2,56% w/v, Mn - 0,96% w/v, Zn - 0,64%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P2O5 - 10, K2O - 27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2%, водорастворимый пентоксид фосфора (P2O5) – 10%, водорастворимый оксид калия (К2О) – 40%, железо (Fe) в хелатной форме (EDTA) – 0,02%, марганец (Mn) в хелатной форме (EDTA) – 0,01%, цинк (Zn) в хелатной форме (EDTA) – 0,002%, медь (Cu) в хелатной форме (EDTA) – 0,002%,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10%, водорастворимый пентоксид фосфора (P2O5) – 52%, водорастворимый оксид калия (К2О) – 10%, железо (Fe) в хелатной форме (EDTA) – 0,02%, марганец (Mn) в хелатной форме (EDTA) – 0,01%, цинк (Zn) в хелатной форме (EDTA) – 0,002%, медь (Cu) в хелатной форме (EDTA) – 0,002%,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4%, водорастворимый пентоксид фосфора (P2O5) – 20%, водорастворимый оксид калия (К2О) – 20%, железо (Fe) в хелатной форме (EDTA) – 0,02%, марганец (Mn) в хелатной форме (EDTA) – 0,01%, цинк (Zn) в хелатной форме (EDTA) – 0,002%, медь (Cu) в хелатной форме (EDTA) – 0,002%,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13%, водорастворимый пентоксид фосфора (P2O5) – 5%, водорастворимый оксид калия (К2О) – 5%, железо (Fe) в хелатной форме (EDTA) – 0,02%, марганец (Mn) в хелатной форме (EDTA) – 0,01%, цинк (Zn) в хелатной форме (EDTA) – 0,002%, медь (Cu) в хелатной форме (EDTA) – 0,002%,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- 14,00% w/v, MgO - 2,80% w/v, B - 0,14% w/v, Mo - 0,07% w/v, Co - 0,007%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- 3,72% w/v, P2O5 - 11,08% w/v, K2O - 4,08% w/v, Zn - 0,50% w/v, Mn - 0,20% w/v, B - 0,20% w/v, Mo - 0,02% w/v, Fe - 0,09% w/v, свободные аминокислоты - 5,76%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- 2,4, Fe - 0,22, Mn - 0,33, Zn - 1,1, Сu - 0,55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- 7,8, B - 15,5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 - 24, Fe - 0,22, Mn - 0,33, Zn - 1,1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- 4,8, Zn - 1,1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- 5,65, P2O5 - 5, K2O - 3,5, Fe (ЭДТА) - 0,044, Mn (ЭДТА) - 0,05, Zn (ЭДТА) - 0,07, Mo - 0,10,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г/кг, аминокислоты - 5,6 г/кг, органическое вещество - 43,8 г/кг, N - 1,49 г/кг, К2О - 20,64 г/кг, Са - 0,26 г/кг, Mg - 0,58 г/кг, B - 0,56 г/кг, Zn - 0,53 г/кг,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- 196,55 г/л, органическое вещество - 508,76 г/л, К2О - 118,29 г/л, N - 0,52 г/л, Са - 0,05 г/л,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 - 20%, K - 20%, MgO - 2%,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 - 10%, K - 40%, MgO+2%,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аминокислоты - 766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- 6,5%, P - 25%, K - 6,5%,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 - 42%, K - 10%, MgO+3%,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- 8,148, C 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(Mn),хелат EDTA: 0,02%, водорастворимый бор (B): 0,03%, водорастворимый цинк (Zn): 0,01%,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10%, свободные аминокислоты: 4%, общий азот (N): 2%, мочевинный азот(N): 0,6%, органический азот (N): 1,4%, водорастворимый фосфор (P2O5): 8%, водорастворимый калий (K2O): 7%, водорастворимый бор (B): 0,15%,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15%, общий азот (N): 5,6%, мочевинный азот(N): 5%, органический азот (N): 0,6%, магний (MgO), хелат EDTA: 0,2%, железо (Fe), хелат: 1%, марганец (Mn), хелат: 0,5%,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K2O – 6,0%, C – 7,5%, Mn – 0,2%,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- 33%, азот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 диметанол – 0 - 1%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- 3, P2O5 - 27, K2O - 18, Fe (ЭДТА) - 0,02, Mn (ЭДТА) - 0,009, Zn (ЭДТА) - 0,0019, Cu (ЭДТА) - 0,0008, B - 0,0017, Mo - 0,0008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- 6,1%, P2O5 - 15%, K2O - 12,4%, Fe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– 141,3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N-NO3 - 3, P2O5 - 11, K2O - 38, MgO - 4, SO3 - 27,5, B - 0,025, CuO - 0,01, Fe - 0,07, Mn - 0,04, Mo - 0,004, Zn - 0,025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 - 18,8, K2O - 6,3, Na2O - 5,8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- 0,5, Ca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P2O5 - 29,1, K2O - 6,4, Cu - 1, Fe - 0,3, Mn - 1,4,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Mn - 27,4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P2O5 - 15,3, Mo - 15,3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 - 1%, Zn – 1%, K2О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 - 1%, P - 0,1%, K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- 25%, органические вещества - 45%, N - 4,5%, Р - 1%,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- 37%, гуминовые экстракты (фульвокислоты) - 18%, N - 9%,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- 0,19 %, P2O5 - 0,025 %, K2O - 1,52%, S - 26 %, CaO - 8,2 %, MgO - 0,9 %, Fe2O3 - 0,013%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- 34,0 - 34,4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- 42, N-NH2 - 42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- 14, Bacillus subtilis Ч - 13, 1,7*10^5,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- 99,6 - 99,9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CaO - 26,6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нитрат,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15,5%, CaO – 26,6%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нитрат,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15,5%, Cao – 26,6%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нитрат, марки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15,5%, CaO – 26,6%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 - 52%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10 - 12, P – 46 - 52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 - 0,015, Mn-0,001, Zn - 0,025, массовая доля свободных аминокислот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- 10-12, P - 46-52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P2О5 - 33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 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P2O5 - 11, K2O - 18, MgO - 2,7, SO3 - 20, B - 0,015, Mn - 0,02, 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 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марка: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S – 2,5, MgO - 3, B – 0,02, Cu – 0,005, Mn – 0,05, Zn – 0,01, Fe – 0,07, Mo – 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- 8, K - 31 + 2MgO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- 40, K - 13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- 40, K - 13,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- 11, K - 38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 марки: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- 8, K - 31, MgO - 2,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 марки: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- 40, K - 13,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MgO - 3,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 - 11, K - 38, MgO - 3, В - 0,025, Cu - 0,01, Mn - 0,05, Zn - 0,025,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 марки: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P - 14, K - 35, MgO - 2, В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10.0.1 с Нитратом Аммония. Формула: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20, P2O5 – 9,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P2O5 - 44, K2O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P2O5 - 30, K2O - 15,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P2O5 - 19, K2O - 19,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K2O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P2O5 - 12, K2O - 12,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P2O5 - 21, K2O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- 23, P2O5 - 7, K2O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P2O5 - 52, K2O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P2O5 - 30, K2O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P2O5 - 19, K2O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5, K2O – 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14, P2O5 – 7, K2O – 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14, P2O5 – 7, K2O – 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P2O5 – 5, K2O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16, P2O5 – 8, K2O - 34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P2O5 - 8, K2O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- 30, MgO - 1,5, B - 0,02, Сu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- 18, K - 18, MgO - 3, B - 0,02, Сu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B - 0,02, Cu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P - 14, K - 35, MgO - 2, B - 0,02, Сu - 0,005, Mn - 0,05, Zn - 0,01, Fe - 0,07, Mo 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- 2,4, Mn - 0,6, B - 0,24, Zn - 0,6, Cu - 0,6, Mo - 0,02, L-a-aминокислоты - 7,5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(фосфит) - 5, K2O - 3, L-a-aминокислоты - 3, фитогормоны - 22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 P2O5 (фосфит)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B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- 7,5, Mo - 3,0, N - 4,9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К2O - 3,25, Cr - 0,088, Mo - 0,54, B - 0,35, V - 0,076, Se - 0,01, Р2О5 - 0,407,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K2O - 0,028, Mo - 0,12,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Р2О5 - 4,0, К2О - 2,0, МgO - 0,8, SO3 - 4,1, Zn - 0,99, Cu - 0,96, Mo - 0,10, Mn - 0,62, Co - 0,19, Fe - 0,23, B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- 5,0, P2O5 - 18,0, K2O - 4,8, SO3 - 0,9, MgO - 0,19, Mn - 0,057, Zn - 0,17, В - 0,02, Mo - 0,055, Fe - 0,08, Cu - 0,08, Co - 0,01, Se - 0,0016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- 9,0, N - 4,0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27 - 29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29 - 31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- 31 - 33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мг/л, фосфор (Р2О5) - 3,7%, калий (К2О) - 5,8%, молибден (Мо) - 0,13%, селен (Se) - 0,043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- 150, N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- 37,1, P - 45,5, K - 109,2, Mg - 3,5, S - 31,5, В - 0,02, Fe - 0,42, Cu - 0,84, Zn - 0,56, Mn - 0,56, Mo - 0,105, Co - 0,14, Se - 0,021, B - 0,14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28 - 34, K2O – 0,052, SO3 - 0,046, Fe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(калиевая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- 13,6, K2O 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50, SO4 - 45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- 53,0%, S - 18,0%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58 - 60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 -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- 46,2, B - 0,015, Mn - 0,001, Zn - 0,025, массовая доля свободных аминокислот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15%, (K2O): 15%, (Cu):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40%, (MgO):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 30%, (К2О): 5%, (Zn):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2,8%, (Р2О5): 20%, (К2О): 5%, (Са):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P2O5 - 5%, K2O - 5%, MgO - 3,5%, B - 0,1%, Fe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- 4%, Zn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- 0,5, N - 0,02, P - 0,02,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С 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B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C 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- 6,2%, Mn - 7%,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 - 0,02%, Cu - 0,05%, Fe- 0,1%, Mn - 0,05%, Mo- 0,005%,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 - 3%,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 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P2O5 - 8%,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P2O5 - 18%,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P2O5 - 44%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 - 16%, SО3 - 32%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- 51%, SO3 - 47%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MgO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P2O5 - 61%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K2O - 46%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CaO - 27%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NH4 - 1,9, NO3 - 10,1, P2O5 - 12%, K2O - 36%, MgO - 1%, SO3 - 2,5%, B - 0,025%, Cu - 0,01%, Fe - 0,07%, Mn - 0,04%, Zn - 0,025%, Mo - 0,004%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P2O5 - 40%, K2O - 13%,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P2O5 - 5%, K2O - 30%, MgO - 2%,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P2O5 - 8%, K2O - 24%, MgO - 2%,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P2O5 - 18%, K2O - 18%, MgO - 1%,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P2O5 - 10%, K2O - 20%, B - 0,01%, Cu - 0,01%, Fe - 0,02%, Mn - 0,01%, Mo - 0,005%,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P2O5 - 20%, K2O - 20%,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P2O5 - 5%, K2O - 40%,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P2O5 - 40%, K2O - 10%,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P2O5 - 50%, K2O - 10%,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P2O5 - 19%, K2O - 19%,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P2O5 - 52%, K2O - 5%,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P2O5 - 7%, K2O - 27%, MgO - 2%, B - 0,01%, Cu - 0,01%, Fe - 0,02%, Mn - 0,01%, Mo - 0,005%,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P2O5 - 21%, K2O - 21%, B - 0,01%, Cu - 0,01%, Fe - 0,02%, Mn - 0,01%, Mo - 0,005%, Zn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P2O5 - 30%, 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P2O5 - 10%, K20 - 20%, CaO - 1,5%, MgO - 1,5%, B - 1,5%, Cu - 0,5%, Fe - 0,1%, Mn - 0,5%, Mo - 0,2%, Zn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2,14, калий – 0,65, оксид магния – 0,03, натрий – 0,01, фосфор – 0,002, Bacillus spp., и другие ростостимулирующие бактерии, КОЕ/мл не менее 2*10^9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5, калий – 0,028, оксид магния – 0,002,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 - 0,8, оксид магния - 0,03, азот (общий) 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- 55, MgO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P2О5 - 20,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P2О5 - 14, S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- 30%,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- 80,0 - 90,0%, K2O - 9,0%, S - 3,0%, Fe - 0,01 - 0,20%, Mn - 0,01 - 0,12%, Cu - 0,01 - 0,12%, Zn - 0,01 - 0,12%, Mo - 0,005 - 0,015%, Se - 0 - 0,005%, B - 0,01 - 0,15%, Co - 0,01 - 0,12%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80,0 - 90,0%, K2O - 9,0%, S - 3,0%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80,0 - 90,0%, K2O - 5,0 - 19,0%, S - 3,0%, Fe - 0,01 - 0,20%, Mn - 0,01 - 0,12%, Cu - 0,01 - 0,12%, Zn - 0,01 - 0,12%, Mo - 0,005 - 0,015%, Se – 0 - 0,005%, B - 0,01 - 0,15%, Co - 0,01 - 0,12%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- 80,0 - 90,0%, K2O - 9,0%, S - 3,0%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 - 29,1 - 29,8, S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- 16,9, S - 13,5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4%,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3%, (K2O): 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- 9,7%, Ca - 17%, свободные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7%,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7,5%, Mn: 3,5%, Zn: 0,7%, Cu: 0,28%, B: 0,65%,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21%,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Cu 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Cu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MgO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B - 8,5%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B - 0,8%, Cu - 0,4%, Fe - 4,5%, Mo - 0,02%, Mn - 2%, Zn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Zn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- 5, фосфор - 0,01, калий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Ca - 13%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- 3,2%, B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Cu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- 3,5%, P2O5 - 10%, B - 1%, Mo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- 5,2%, B - 0,102%, SO2 - 3,6%, Mn - 0,512%, Zn - 0,816%, Mo - 0,022%, Cu - 0,100%, Fe - 0,110%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- 3,7%, P2O5 - 1%, К2O - 1%, SO3 - 6%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- 3,2%, Mo - 6,8100%, Fe - 0,8400%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- 18,3%, Fe - 0,1087%, Zn - 0,1087%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3,8%, P2O5 – 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P2O5 - 27,8%, К2O - 19,2%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"Agrumax"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P205 - 5%, MgO - 5%, B0,2%, Fe - 2%, Mn - 4%, Zn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"Algamina"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P2O5 - 8%, K2O - 21%, MgO - 2%, Cu - 0,08%, Fe - 0,2%, Mn - 0,1%, Zn - 0,01%, C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"Aminostim"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- 15%, аминокислота - 50%, Mn - 2%, Cu - 0,5%, Mo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аминокислота - 50%, B - 1%, Zn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P2O5 - 20%, аминокислота - 10%, B - 1%,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К2O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"Curamin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P2O5 - 30%, К2O - 10%, Fe - 0,01%, Mn - 0,025%, Zn - 0,01%, Cu - 0,03%, B - 0,027%, Mo 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P2O5 - 5%, К2O - 30%, SO3 – 20%, B - 0,03%, Fe - 0,01%, Mn - 0,05%, Ca - 0,05%, Zn - 0,01%, Mo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P2O5 - 20%, К2O - 20%, Fe - 0,03%, Mn - 0,02%, Zn - 0,01%, Cu - 0,02%, B - 0,03%, Mo - 0,002%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К2O - 1%, Fe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 - 1%, Fe - 6,5%, Mn - 6%, Zn - 0,8%, Cu - 0,7%, MgO - 2,2%, B - 0,9%, Mo - 0,4%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 - 1%, Zn - 80%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CaO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К2O - 1%, Fe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CaO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- 1,02%, P2O5 - 3,1%, К2O - 7,25%, B - 0,11%, Fe - 0,15%, Mo - 0,21%, MgO - 0,52%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P2O5 - 30%, K2O - 20%, Mg - 1%, B - 1%, Cu - 2%, Fe - 1%, Mn - 4%, Zn - 5%,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"Hordisan"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Cu - 5%, Mn - 20%, Zn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"Nitrokal"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- 10%, MgO - 5%,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- 11,7%, SO3 - 47,6%, B - 0,0140%, Cu - 0,0039%, Fe - 0,0780%, Mn - 0,0749%, Mo - 0,0016%, Zn - 0,0187%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- 26%, P2O5 - 3%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"Phoskraft MKP"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10-45+7SO3+1Fe+0,6MN+0,5ZN"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P2O5 - 45%, SO3 - 7%, Fe - 1%, Mn - 0,6000%, Zn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10-46+5SO3+0,6MN+0,5ZN"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P2O5 - 46%, SO3 - 5%, Mn - 0,6000%, Zn 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P2O5 - 25%, SO3 - 17%, Fe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"Sprayfert 312"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- 27%, P2O5 - 9%, K2O - 18%, B0,05%, Mn - 0,1%,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"Super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"SWISSGROW Bioenergy"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"SWISSGROW Fulvimax"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"SWISSGROW Phomazin"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"SWISSGROW Phoskraft Mn-Zn"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"SWISSGROW Thiokraft"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P2O5 - 15%, K2O - 5%, SO3 - 30%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"Vigilax"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"ВитаБентАгро"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SiO2 - 61 - 63%, Al2O3 – 5 - 7%, Fe2O3 - 1,3 - 1,8%, CaO – 10 - 14, MgO - 1 - 1,5%, Na2O - 0,1 - 0,3%, K2O - 0,8 - 2%, P2O5 - 0,3 - 0,5%, SO3 - 0,02 - 0,003%, N - 3%, глицин – 0,095±0,14%, аланин - 13±0,19%, валин - 1,82±0,27%, лейцин - 4,46±0,67, изолейцин - 3,18±0,48%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P2О5 - 61, N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l2±1, Р205 - 61±1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P2O5 - 61%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 - 61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 - 98,0 - 99,5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P2O5 - 52, K20 - 34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P2O5 - 52, K20 - 34,4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9,0%, Р2 О5 – 18,0%, К2О – 9,0%, MgO – 0,012%, SO3 – 0,012%, В – 0,018%, Cu – 0,035%, Fe – 0,065%, Mn – 0,028%, Мо – 0,012%, Zn – 0,012%, Si – 0,012%, Co – 0,0012%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NH4 - 1,1,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N±17, CaO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 - 26,3%, N - 14,5%, NO3 - 13,8%, NH3 - 0,7%, В - 0,3%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- 32, K2O - 17, Zn (хелат ЕДТА) - 3,5, B - 0,8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10 - 27, P2O5 - 1 - 26, K2O – 5 - 28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- 43,9, P - 0,3, K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- 0,015, Mn - 0,001, Zn - 0,025, массовая доля свободных аминокислот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- 16, Bacillus subtilis Ч - 13,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–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- 0,02, Cu - 0,03,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P2O5 - 16, K2O - 16, B - 0,018,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 - 9, K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- 10, K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 P - 6, K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- 13, K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- 4, B - 0,02, Mn - 0,03, Zn - 0,06, Cu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S - 4, B - 0,018,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P2O5 - 10, K2O - 10,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 S - 2,6,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 S - 2,6, B - 0,02, Cu - 0,03,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S – 2,6, B – 0,018, Mn – 0,03, Zn –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P2O5 - 6, K2O - 6, S - 2,6,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- 16±0,5, P2O5 - 16±0,5, K2O - 16±0,5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- 16±0,5, P205 - 16±0,5,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- 14, K - 23, S - 1,7, Ca - 0,5, Mg - 0,9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P - 17, K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P - 4, K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 - 1, K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- 23, P - 13, K - 8, S - 1, Са - 0,5, Mg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- 16±2, P2O5 - 16±2, K2O - 16±2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 - 10, K - 10,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- 22, P - 7, K - 12,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Р2О5 - 24, К2О - 16, S - 2, Са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- 16, S - 2, Ca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P2O2 - 16, K2O - 16, S - 2, Ca - 1, Mg –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- 16±0,5, P2O5 - 16±0,5, K2O - 16±0,5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Р2О5 - 0,1, К2О - 28, S – 0,5, Са – 0,5, Mg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- 17, P - 0,1, K - 28, S - 0,5, Ca - 0,5, Mg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P - 0,1, K - 21, S - 2, Ca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Р2О2 - 24, К2О - 24, S - 2, Ca - 1, Mg –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- 24, K - 24, S - 2, Ca - 1, Mg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6%, Fe: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P2O5 - 40%, K2O - 25%, Mg - 2%, SO3 - 4,0%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P2O5 - 19%, K2O - 19%, MgO - 2%, SO3 - 4,1%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P2O5 - 23%, K2O - 35%, MgO - 1%, SO3 - 2,5%,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43%, (K2O): 28%, Mg: 2%, S O3: 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5,7%, (P2O5): 37%, (K2O): 5,4%, Zn: 3,4%, Cepa S O3: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P2O5 - 20%, K2O - 33%, Mg - 1%, B - 1,5%, SO3 - 20%, Zn - 0,02%, B - 0,15%, Mn - 0,5%,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6%, (P2O5): 16%, (K2O): 31%, Mg: 2%, SO3: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36%, (K2O): 24%, Mg: 2%, S O3: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6%, (P2O5): 18%, (K2O): 37%, Mg: 2%, SO3: 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12 %, (P2O5): 5%, (K2O): 27%, CaO: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- 25%, нитрат калия (KNO3) - 10%, карбамид (CH4N2O) - 25%, сульфат магния (MgSO4) – 2,5%, борная кислота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P2O5 - 3, K2O - 3,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 (К2О)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 (Р2О5)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 - ного водного раствора препарата – 9,0 - 10,5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- 4,0%, B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- 9,0%, Mg - 3,0%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- 4,0%, Mg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- 34,0 - 34,4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- 13±1, K - 38±1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- 15,4%, CaO - 90%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- 15,5%, CaO - 26,3%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- 13±2, Р - 40±2, К - 13±2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- 18±2, P - 18±2, K - 18±2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- 20±2, P - 20±2, K - 20±2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- 5±2, P - 15±2, K - 45±2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- 7,2%, P2O5 - 5%, K2O - 5%, B - 0,1%, Fe - 0,25%, Zn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1,2%, Fe: 1%, Mn: 0,5%, Zn: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21%, сера не менее 24%, вода не более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- 21, S - 24,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- 53%, S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- 52%, SO4 - 45%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 SO4 - 46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- 52, SO3 - 45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- 53%, SO4 - 18%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- 51,5%, SO4 - 56%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 SO3 - 45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- 53%, S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- 52, SO3 - 45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- 50, SO4 - 51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- 51,5, SO4 - 56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- 20, S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- 27, S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- 16±1, P2O5 - 20±1, S - 16±1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- 16±1, P2O5 - 16±1, S - 10±1)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P2O5 - 20, S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P2О5 - 15, К2О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10%, органические вещество всего - 20%, К – 18%,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14,4%, N – 7%, органические вещество всего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 - 4,7%, экстракт морских водорослей-4%, органические вещества - 22%, N - 5,5%, К - 1%, Zn - 0,15%, Mn - 0,3%, B - 0,05%, S - 4%, Fe - 0,5%,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0,05%, B – 0,14%, Mg – 0,7%, Mo – 0,02%, Ca – 12%,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3%, N – 3%, Р – 10%, В – 1%,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- 6,0%,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Zn - 0,1%, Fe - 0,1%,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- 0,12%,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- 1,0%, N - 5,0%, B водорастворимый - 10,0%,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10%, N – 10%, B – 0,2%, L-аминокислоты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Mg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Mn - 6,0%,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- 37, Р - 12, В - 6,2, Мо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- 3,61, B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- 7,5, K2O - 2,25, аминокислоты – 29, органическое вещество - 57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- 5,4, NH2 - 5,4, B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NH2 - 6, B - 12, Co - 0,00024, Mo - 0,6, углеводы - 2,4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Mg - 5,4, MgO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- 4,5, P2O5 - 31,5, K2O - 4,9, B - 0,06, Cu - 0,06, Fe - 0,048, Zn - 0,036, Mn - 0,036, Mo - 0,06, аминокислота L-пролин - 0,12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Mn - 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- 16,5, S - 23, SO3 - 56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- 7,8, Zn - 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Mn - 0,6, Zn - 1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35,9, свободные аминокислоты 13,0, азот общий (N) 4,55, водорастворимый комплексированный оксид кальция (СаО) 3,1, триоксид серы (SO3) водорастворимый 1,75, водорастворимый комплексированный оксид магния (MgO) 0,22,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19 - 21, фульвокислоты - 3 - 5,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– 98 - 100, в том числе B - 10,6 - 11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- 0,9%, Cu - 0,3%(LSA), Fe - 6,8% (LSA), Mn - 2,6%, (LSA), Mo - 0,2%, (LSA), Zn - 1,1%,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- 6% (LSA), B - 1,2%, Cu - 0,8% (LSA), Fe - 0,6% (LSA), Mn - 0,7% (LSA), Mo - 1,0% (LSA), Zn - 5,0%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"Ca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- 10,4, CaO - 15,9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- 62, N - 20, Mg - 0,4, S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- 5,1, P2O5 - 25,1, Zn - 5,2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- 48, N-15, свободные аминокислоты - 12, экстракт морских водорослей - 0,15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K2O5 - 8,08, органическое вещество - 20,42, гуминовая кислота+фульвокислота - 16,68, Na - 0,08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Mn18 - 23, Mg - 10 - 13, S - 2,5 - 4,8, N - 0,1 - 0,4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- 5,9, P - 19, S - 5,3, N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- 18,1, P2O5 - 5,35, K2O - 5,8, MgO - 2,32, органическое вещество - 10,1, B - 0,022, Fe-EDTA - 0,062, Mn-EDTA - 0,079, Zn-EDTA - 0,066, Cu-EDTA - 0,012, Mo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- 5,07, K2O - 20,8, S - 7,8, SO3 - 19,6, органическое вещество - 15,7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- 7,38, P2O5 - 17,79, K2O - 5,65, органическое вещество - 15,52, B - 0,024, Fe-EDTA - 0,051, Mn-EDTA - 0,064, Zn-EDTA - 0,065, Cu-EDTA - 0,012,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- 9,06, P2O5 - 7,25, K2O - 7,65, MgO - 2,22, органическое вещество - 15,72, B - 0,024, Fe-EDTA - 0,059, Mn-EDTA - 0,06, Zn-EDTA - 0,062, Cu-EDTA - 0,011,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- 8,7, альгиновая кислота - 1,03, органическое вещество - 23,32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P2O5 - 30, K2O - 15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26%,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30%, общий азот (N) – 6%, водорастворимый пентоксид фосфора (P2O5) – 1%,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2%, общий азот (N) – 3,2%,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3%, водорастворимый пентоксид фосфора (P2O5) – 15%,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15%,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водорастворимые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- 34, N - 10, P - 10,5, K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- 20, N - 5,5, B - 1,5, Zn - 0,1, Mn - 0,1, Fe - 1,0, Mg - 0,8, Mo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- 9,3, N - 2,1, B - 0,02, Zn - 0,07, Mn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55 - 65% водный раствор тиосульфата аммония жидкий N - 12, S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- 15,5, NH4 - 1,1, NO3 - 14,4, CaO - 26,5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P2O5 - 27, K2O - 7, SO3 - 5,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P2О5 - 0, K2О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P2O5 - 5, K2O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- 13,7, NO3 - 13,7,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- 4,7, 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P2О5 - 29,7, K20 - 5,1, MgO - 4,5, Mn - 0,7, Zn - 0,34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- 30, N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- 22,8, N - 15,2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P2O5 - 26%, Zn - 27,5%, Ca - 16,9%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- 3,0, K2O - 3,0%, C - 10,0%, Mo - 0,2%, Mn - 0,5%, Zn - 0,5%,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 Zn - 5,5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23 - 28, S – 1 - 3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- 31, 7 - 32,3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- 34,4, MgO - 0,3 - 1,0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- 53, K2O - 35, N - 0,6, B - 1,4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20, Р –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P2О5 - 20 +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14 – 16, P205 – 20 - 34, S - 8 - 14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P205 - 20, S - 12 - 14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P2О5 - 26, K2О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 P - 26, K - 26, S - 1, Ca - 0,8, Mg - 0,8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- 14, K 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- 10±1, P2O5 - 26±1, K2O - 26±1,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Р-15,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- 15±1, P205 - 15±1, K2O - 15±1, S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- 8±1, P205 - 20±1, К2О - 30±1, S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- 10±1, P205 - 26±1, K2O - 26±1, S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- 20, K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– 32, K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- 19, K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 - 16, K - 16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P - 7, K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- 19, K - 29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- 20, K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 - 20, K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K2O - 26, S - 1-2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- 26, S - 2,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- 26, S - 2, B - 0,02, Mn - 0,03, Zn - 0,06, Cu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- 26, K - 26, S - 2, B - 0,018, Mn - 0,03, Zn - 0,06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K2O –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- 17, K - 17, S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 - 17, K - 17, S - 6, В - 0,15, Zn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NPK(S) 13-17-17(6), NPK(S)13-17-17(6)+0,15B+0,6Zn,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- 13±1, P - 17±1, K - 17±1, S - не менее 6%, N - 13±1, P - 17±1, К - 17±1, S - не менее 6%, B - 0,15±0,05, Zn - 0,6±0,1, N - 15±1, P - 15±1, K - 15±1, S - не менее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 - 15, K - 15, S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калий (К2O) - 7,0%, Fe (EDDHSA) - 0,50%, Zn (EDTA) - 0,08%, органический углерод (С) - 12,0%,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 - 30, K - 20, L-a-аминокислоты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- 32,5 - 33,5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P2O5 - 6, K2O - 9, B - 0,7, S - 0,04, Co - 0,002, Cu - 0,01, Mn - 0,05, Zn - 0,01, Mo - 0,007, Cr - 0,0001, Ni - 0,002, Li - 0,0005, Se - 0,0002,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S - 0,04%, Mn - 0,05%, Cu - 0,01%, Zn - 0,01%, Mo - 0,005%, Co - 0,002%, Ni - 0,002%, Li - 0,0005%, Se - 0,0002%, Cr - 0,0007%, калийные соли БМВ-гуминовых кислот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- 4%, S - 0,17%, Fe - 0,05%, Cu - 0,2%, Zn - 0,01%, Mn - 0,02%, Mo - 0,05%, Co - 0,005%, Ni - 0,001%, Li - 0,0002%, Se - 0,0001%, Cr - 0,0002%, калийные соли БМВ-гуминовых кислот - 1%,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- 7%, S - 0,04%, Cu - 0,01%, Zn - 0,01%, Mn - 0,04%, Mo - 3%, Co - 0,002%, Ni - 0,002%, Li - 0,0004%, Se - 0,0001%, Cr - 0,0005%, калийные соли БМВ-гуминовых кислот - 2%,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- 8,5%, B - 0,5%, Fe- 4%, Mn - 4%,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P2O5 - 7%, K2O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 - 2,27%, массовая доля гуминовых кислот – 30 - 90%, массовая доля органического вещества - 47,4%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- 25%, нитрат калия (KNO3) - 10%, карбамид (CH4N2O) - 25%, сульфат магния (MgSO4) - 5%, пекацид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 - 25%, дигидрогенортофосфат калия (KH2PO4) - 10%, нитрат калия (KNO3) - 10%, сульфат магния (MgSO4) - 10%, пекацид 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- 11+-2, P - 40+-2, K - 11+-2, MgO - 2+-0,5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- 13±2, P - 40±2, K - 13±2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- 15+-2, P - 30+-2, K - 15+-2, MgO - 2+-0,5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- 15+-2, P - 31+-2, K - 15+-2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- 18±2, P - 18±2, K - 18±2, MgO - 3±0,5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- 19±2, P - 19±2, K - 19±2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- 20±2, P - 20±2, K - 20±2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- 12±2, P - 6±2, K - 36±2, МgO - 2,5±0,5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- 12±2, P - 6±2, K - 36±2, MgO - 2,5±0,5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- 15±2, P - 7±2, K - 30±2, MgO - 3±0,5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19, Р2О5 не менее 289, К2О не менее 259,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6,8, P2O5 не менее 83, K2O не менее 103, SО4 не менее 14, Mn 15, Cu 2,0, Zn 5,0, B 8,0, Mo 15,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3,7, P2O5 не менее 75, K2O не менее 62, SО4 не менее 16, MgO не менее 6,2, Fe 7,5, Mn 2,5, Cu 2,2, Zn 3,7, B 1,1, Mo 0,03,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не менее 80, K2O не менее 39, SО4 не менее 51,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не менее 73, K2O не менее 41, SО4 не менее 25, Fe 15,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9,2, P2O5 не менее 96, K2O не менее 105, SО4 не менее 14, Mn 20, Cu 5,0, Zn 15, B 4,5,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125, SО4 не менее 0,46, СaO не менее 200, MgO не менее 13, Fe 0,3, Mn 0,5, Cu 4,5, Zn 0,75, B 0,23, Mo 0,015,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109, CaO не менее 160, MgO не менее 42, B 2,3,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9,8, P2O5 не менее 83, K2O не менее 99, SО4 не менее 14, Mn 15, Cu 12, Zn 8,0, B 7,0,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3,9, P2O5 не менее 92, K2O не менее 85, SО4 не менее 14, Mn 10, Cu 5,0, Zn 25, B 7,0,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12, P2O5 не менее 80, K2O не менее 103, SО4 не менее 14,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14, Р2О5 не менее 67, К2О не менее 88,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3,8, Р2О5 не менее 44, К2О не менее 58,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3,2, P2O5 не менее 91, K2O не менее 78, SО4 не менее 25, Fe 10, Mn 4,6, Cu 4,0, Zn7,8, B 5,0, Mo 0,1,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1,0, P2O5 не менее 83, K2O не менее 57, SО4 не менее 35, Mn 20, Cu 2,0, Zn 12, B 7,0, Mo 0,15,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11, P2O5 не менее 87, K2O не менее 106, SО4 не менее 14, Mn 25, Cu 4,0, Zn 6,0, B 7,0,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СО (Сад- огород)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5,5, P2O5 не менее 79, K2O не менее 83, SО4 не менее 14, Mn 10, Cu 9,0, Zn 15, B 4,5, Mo 0,15,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3,7, P2O5 не менее 87, K2O не менее 79, SО4 не менее 23, Fe 7,7, Mn 5,9, Cu 5,6, Zn 8,4, B 2,8, Mo 0,1,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3,4, P2O5 не менее 62, K2O не менее 53, SО4 не менее 6,4, MgO не менее 8,3, Fe 3,33, Mn 1,39, Cu 0,22, Zn 0,33, B 0,39, Mo 0,008,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70, P2O5 не менее 90, K2O не менее 80, SО4 не менее 14, Mn 10, Cu 5,0, Zn 25, B 10,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не менее 67, К2О не менее 43,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 - 25%, 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- 8%, гуминовые кислоты - 18%,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 - 8%, Zn - 1%, B - 0,05%,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 - 8%,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 - 8%,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 - 3%,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K2O - 0,5%, C - 10%, гуминовые кислоты - 18% фульвокислоты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K2O - 0,5%, C - 10%, гуминовые кислоты - 20% фульвокислоты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CaO - 14%, B - 0,2%,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C - 8%, гуминовые кислоты - 20%, фульвокислоты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K2O - 17%, аминокислоты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C - 8%, гуминовые кислоты - 20%, фульвокислоты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- 2%, С - 10%, гуминовые кислоты 14%, фульвокислоты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50, Р2О5 не менее 200, СaO не менее 50, B 3,0,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25, Р2О5 не менее 120, К2О не менее 80, SO4 не менее 10, Mn 20, Cu 2,0, Zn 12, B 7,0, Mo 0,15, Co 0,06,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Сад 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20, Р2О5 не менее 110, К2О не менее 75, SO4 не менее 10, Mn 10, Cu 9,0, Zn 15,0, B 4,5, Mo 0,15, Co 0,05,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25, P2O5 не менее 180, K2O не менее 70, SO4 не менее 10, MgO не менее,17, Fe 12,5, Mn 3,5, Cu 4,0, Zn 7,0, B 4,5, Mo 0,15, Co 0,05,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NH2 - 1,2%, P2O5 - 2,0%, K2O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 (амидный азот), P2O5 - 17%(пентоксид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56 - 58%, N - 9,4%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7,8%, N - 6,8%, Zn – 4,2%, Cu - 2,2%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- 30%,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- 29,3%, S - 22%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P2O5 - 30%, MgO – 6,8%,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- 10%, 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- 15%, N - 7,7%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 - 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- 27%, карбамидный азот - 18%, нитратный азот - 5%, аммиачный азот - 4%, Mg - 3%,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аммиачный азот – 4,2%, карбамидный азот - 0,9%, P2O5 - 20%, К2О - 5%,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карбамидный азот – 5,6%, аммиачный азот – 1,7%, нитратный азот – 0,7%, P2O5 - 8%, К2О - 6%,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- 12%, Zn – 8,5%, Cu – 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- 11,6%, N - 9,4%, K2O - 2,7%, MgO - 1,7%, Mn - 1,5%, P2O5 - 0,9%, Zn - 0,5%, Cu - 0,3%,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Р205 - 11%, К2O - 38%, MgO - 4%, SO3 - 25, B - 0,02, Cu0,005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К2O - 8%, C - 9%,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P2O5 - 18, K2O - 18, MgO - 1,4, SO3 - 1,8, B - 0,01, Fe - 0,1, Mn - 0,1, Cu - 0,01, Zn - 0,003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P2O5 - 40, K2O - 13, MgO - 0,1, SO3 - 0,08, B - 5, Fe - 0,08, Mn - 0,08, Cu - 0,003, Zn - 0,03, Mo - 0,003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- 6,4, P2O5 - 11, K2O - 31, MgO - 2,6, SO3 - 4,4, B - 0,01, Fe - 0,1, Mn - 0,1, Cu - 0,03, Zn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- 0,5, Zn - 1,5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- 1,7, MgO - 0,1, SO3 - 0,08, Cu - 0,015, B - 0,01, Fe - 0,01, Mn - 0,02, Zn - 0,02, P2O5 - 1,0, K2O - 1,1, Si - 0,004, Co - 0,004, аминокислоты – 35, полисахариды - 0,1, фитогорионы - 0,012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8,86%, MgO – 0,71%, SO3 – 0,77%, СаО – 15,0%, Cu - 0,02%, В – 0,04%, Fe – 0,21%, Mn - 0,11%, Zn – 0,02%, аминокислоты – 0,78%, органические кислоты – 0,10%, полисахариды – 0,00347%, фитогормоны – 0,0004%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11,1%, P2O5 - 4,03%, К2О - 6,47%, SO3 – 0,02%, Cu – 0,01%, В – 0,02%, Fe – 0,02%, Mn- 0,01%, Zn – 0,01%, аминокислоты – 3,0%, органические кислоты – 0,7%, полисахариды – 0,00388%, фитогормоны – 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- 3,98, MgO - 4,53, SO3 - 3,91, Cu - 0,51, B - 0,51, Fe - 0,6, Mn - 0,94, Zn - 0,5, Mo - 0,002, аминокислоты - 5,19, органические кислоты - 5,3, полисахариды - 0,00379, фитогормоны - 0,00043, гуминовые кислоты - 0,25, фульвокислоты - 0,045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3,34%, SO3 – 0,25%, В – 0,5%, Мо – 3,0%, Zn – 0,5%, аминокислоты – 4,26%, органические кислоты – 16,5%, полисахариды – 0,00417%, фитогормоны – 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- 10,95%, аминокислоты – 1,5%, моносахариды – 0,00368%, фитогормоны – 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- 10,84%, N - 2,66%, SO3 - 4,41%, аминокислоты – 1,39%, органические кислоты – 7,20%, моносахариды – 0,00329%, фитогормоны – 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5,40%, SO3 – 2,66%, Cu – 5,65%, аминокислоты – 2,68%, органические кислоты – 6,20%, моносахариды – 0,00397%, фитогормоны – 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7,67%, N – 5,41%, SО3 – 3,61%, аминокислоты – 2,78%, органические кислоты – 8,35%, моносахариды – 0,00385%, фитогормоны – 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10,0%, К2О – 5,0%, MgO-2,46%, В – 0,37%, Zn – 0,21%, SO3 – 0,35%, Cu - 0,37%, Mo - 0,002%, аминокислоты – 2,86%, органические кислоты – 2,3%, полисахариды – 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- 3,0, P2O5 - 18,0, K2O - 18,0, MgO - 0,015, SO3 - 0,015, B - 0,022, Cu - 0,038, Fe - 0,06, Mn - 0,03, Mo - 0,015, Zn - 0,015, Si - 0,015, Co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- 5,0, P2O5 - 20,0, K2O - 5,0, MgO - 0,01, SO3 - 0,01, B - 0,02, Cu - 0,04, Fe - 0,07, Mn - 0,035, Mo - 0,01, Zn - 0,01, Si - 0,01, Co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4,53%, Р2О5 – 30,00%, В – 0,51%, Zn – 0,51%, аминокислоты – 0,08%, органические кислоты – 4,5%, полисахариды – 0,00365%, фитогормоны – 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не менее 34, К2О не менее 76, Fe 5,0, Zn 5,0,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Р205 - 20%, К2O - 20%,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- 30%, Р205 - 10%, К2O-10%,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- 0, фосфор (P2O5) - 20, калий (K2O) - 35, сера (S) - 7,5, Fe - 0, бор (B) - 2, Mo - 0,2, Cu - 0,2, Zn - 0,2, Mn - 0,2,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 - 14, калий (К2О) - 14, сера (S) - 6,1, Fe - 0,25, бор (B) - 0,1, Mo - 0, Cu - 0,65, Zn - 0,65, Mn - 0,55, Mg - 3,4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- 15, фосфор (P2O5) - 5, калий (К2О) - 23, сера (S) - 9,7, Fe - 0,2, Бор (B) - 0,05, Mo - 0, Cu - 0,3, Zn - 0,3, Mn - 0,3, Mg - 2,2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- 17, фосфор (P2O5) - 6, калий (К2О) - 18, сера (S) - 4,8, Fe - 0,25, бор (B) - 0,1, Mo - 1,5, Cu - 0,8, Zn - 0,8, Mn - 0,9,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- 18, фосфор (P2O5) - 18, калий (K2O) - 18, сера (S) - 4,7, Fe - 0, бор (B) - 0, Mo - 0, Cu - 0,03, Zn - 5,3, Mn - 0, Mg - 0,025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P2O5 - 18, K2O - 18, S - 1,7, Fe - 0,1, B - 0,1, Mo - 1,5, Cu - 0,4, Zn - 0,4, Mn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- 20, фосфор (P2O5) - 20, калий (К2О) - 20, сера (S) - 2,2, Fe-0,1, бор (B) - 0,04, Mo - 0, Cu - 0,25, Zn - 0,25, Mn - 0,20,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- 3, фосфор (P2O5) - 11, калий (К2О) - 26, сера (S) - 12,5, Fe - 0,25, бор (B) - 0,1, Mo - 0, Cu - 0,55, Zn - 0,55, Mn - 0,5, Mg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- 35, фосфор (P2O5) - 0, калий (К2О) - 0, сера (S) - 0, Fe - 0, бор (B) - 4, Mo - 0,05,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– 8 - 14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S - 14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- 20±1, P2O5 - 20±1, S - 14±1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 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Zn - 0,21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- 0,02, Cu - 0,03,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P2O5 - 20, S - 14, B - 0,018, Mn - 0,030, Zn - 0,060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Zn - 0,0002, Cu - 0,0003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- 3,5, S - 11,3, Cu - 9, аминокислоты и пептиды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Zn - 0,0002, Cu - 0,0002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Zn - 0,0005, Cu - 0,0003 аминокислоты и пептиды - 29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- 29,7 - 30,8, N - 31,2 - 32,8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 - 7%, Zn - 2%, Mo - 0,05%,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- 10%, N - 4,6%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- 30%, N - 5%, амидный - 2%, K2O - 8%, органический углерод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- 1,5%, B - 0,5%, карбогидраты - 3,5%, цитокинины - 0,6%, бетаины - 0,01%, маннитол - 0,50% альгиновая кислота - 1,0%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 - 10%, Ca EDTA - 7%, N - 3%, P2O5 - 1%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- 5%, Zn - 5%, N - 4%, K2O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- 5%, N - 3%, P2O5 - 4%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- 33,3%, хелатный EDTA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- 50±1, SO4 - 51±0,5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- 50, SO4 - 52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калий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 - 95,8, K2O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- 60, Bacilluis subtilis Ч - 13,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60, B – 0,015, Mn – 0,001, Zn – 0,025, массовая доля свободных аминокислот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- 45, MgO - 2, B - 0,015, Mn - 0,001, Zn - 0,025, массовая доля свободных аминокислот - 0,125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11,0%, K2O – 6,0 %, MgO – 2,8%, SO3 – 7,0%, Fe – 0,8%, Mn – 1,7 %, B – 2,1%, Zn – 0,7%, Cu –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- 1,43%, K2O - 6,2%, Na - 5,2%, P2O5 - 238 мг/кг, SO3-681 мг/кг, CaO - 939 мг/кг, Fe - 253 мг/кг, Mg - 78 мг/кг, B - 71 мг/кг, Со - 0,7 мг/кг, Mn - 25 мг/кг, Zn - 71 мг/кг, Мо - 28 мг/кг, Cu - 96 мг/га, Al - 76 мг/га, Ва - 5,5 мг/кг, Ni - 1,3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15,5%, N –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- 14%, N - 4,5%, аминокислоты L-a - 1,0%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 - 0,3±0,1, азот (N) - 0,46±0,1, бор (B) - 0,33±0,1, медь (Cu) - 0,45±0,1, цинк (Zn) - 0,8±0,3, марганец (Mn) - 0,8±0,2, молибден (Mo) - 0,1±0,04, кобальт (Co) - 0,03±0,01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(фосфит) - 20%, K2O - 15,0%, L-а аминокислоты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P2О5 - 37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2,4, P2O5 не менее 97, K2O не менее 85, SО4 не менее 14, Mn 10, Cu 2,5, Zn 30, B 4,0, Mo 0,15,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105*, P2O5 не менее 99, K2O не менее 87, SО4 не менее 10, MgO не менее 11,6, Fe 9,0, Mn 3,0, Cu 3,0, Zn 5,0, B 3,0, Mo0,15, Co 0,05,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20, Р2О, не менее 140, К2О не менее 90, SO4 не менее 10, Mn 10, Cu 2,5, Zn 30, B 4,0, Mo 0,15, Co 0,05,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общий, не менее 50, Р2О5 не менее 320, К2О не менее 95, CaО не менее 50, MgO не менее 15, Zn 4,5,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- 12,2%, S - 12%, Zn - 6%, Сu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- 9,2%, СaO - 8,7%, Mn - 4,8%, B - 4,1%,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- 7%, N - 3,5%, Р - 2%, Mn - 1%, B - 0,3%,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- 1%, аминокислоты, всего - 9%, L-аминокислоты - 6,5%, экстракт морских водорослей - 4%,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- 1%, Co - 0,5%, Mo - 1%, аминокислоты, всего - 9%, L-аминокислоты - 6,5%, экстракт морских водорослей - 4%,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- 10%, органические вещество, всего - 40%, N - 5%, Zn - 0,75%, Mn - 0,5%, B - 0,1%, S - 4%, Fe - 0,1%, Cu - 0,1%, Mo - 0,02%,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