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67cf" w14:textId="0cc6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города Шымкент</w:t>
      </w:r>
    </w:p>
    <w:p>
      <w:pPr>
        <w:spacing w:after="0"/>
        <w:ind w:left="0"/>
        <w:jc w:val="both"/>
      </w:pPr>
      <w:r>
        <w:rPr>
          <w:rFonts w:ascii="Times New Roman"/>
          <w:b w:val="false"/>
          <w:i w:val="false"/>
          <w:color w:val="000000"/>
          <w:sz w:val="28"/>
        </w:rPr>
        <w:t>Постановление акимата города Шымкент от 1 апреля 2025 года № 1448. Зарегистрировано в Департаменте юстиции города Шымкент 2 апреля 2025 года № 235-17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информации Республики Казахстан от 6 ноября 2024 года № 525-НҚ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(зарегистрированным в Реестре государственной регистрации нормативных правовых актов № 35356) акимат города Шымкент 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методику</w:t>
      </w:r>
      <w:r>
        <w:rPr>
          <w:rFonts w:ascii="Times New Roman"/>
          <w:b w:val="false"/>
          <w:i w:val="false"/>
          <w:color w:val="000000"/>
          <w:sz w:val="28"/>
        </w:rPr>
        <w:t xml:space="preserve">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города Шымкент, согласно приложению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внутренней политики и по делам молодежи города Шымкент"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города Шымкент;</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Шымкент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Шымкент.</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Шымкент</w:t>
            </w:r>
            <w:r>
              <w:br/>
            </w:r>
            <w:r>
              <w:rPr>
                <w:rFonts w:ascii="Times New Roman"/>
                <w:b w:val="false"/>
                <w:i w:val="false"/>
                <w:color w:val="000000"/>
                <w:sz w:val="20"/>
              </w:rPr>
              <w:t>от "1" апреля</w:t>
            </w:r>
            <w:r>
              <w:br/>
            </w:r>
            <w:r>
              <w:rPr>
                <w:rFonts w:ascii="Times New Roman"/>
                <w:b w:val="false"/>
                <w:i w:val="false"/>
                <w:color w:val="000000"/>
                <w:sz w:val="20"/>
              </w:rPr>
              <w:t>2025 года № 1448</w:t>
            </w:r>
          </w:p>
        </w:tc>
      </w:tr>
    </w:tbl>
    <w:bookmarkStart w:name="z7" w:id="5"/>
    <w:p>
      <w:pPr>
        <w:spacing w:after="0"/>
        <w:ind w:left="0"/>
        <w:jc w:val="left"/>
      </w:pPr>
      <w:r>
        <w:rPr>
          <w:rFonts w:ascii="Times New Roman"/>
          <w:b/>
          <w:i w:val="false"/>
          <w:color w:val="000000"/>
        </w:rPr>
        <w:t xml:space="preserve">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города Шымкент</w:t>
      </w:r>
    </w:p>
    <w:bookmarkEnd w:id="5"/>
    <w:bookmarkStart w:name="z8" w:id="6"/>
    <w:p>
      <w:pPr>
        <w:spacing w:after="0"/>
        <w:ind w:left="0"/>
        <w:jc w:val="both"/>
      </w:pPr>
      <w:r>
        <w:rPr>
          <w:rFonts w:ascii="Times New Roman"/>
          <w:b w:val="false"/>
          <w:i w:val="false"/>
          <w:color w:val="000000"/>
          <w:sz w:val="28"/>
        </w:rPr>
        <w:t xml:space="preserve">
      1. Настоящая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города Шымкент (далее – </w:t>
      </w:r>
      <w:r>
        <w:rPr>
          <w:rFonts w:ascii="Times New Roman"/>
          <w:b w:val="false"/>
          <w:i w:val="false"/>
          <w:color w:val="000000"/>
          <w:sz w:val="28"/>
        </w:rPr>
        <w:t>Методика</w:t>
      </w:r>
      <w:r>
        <w:rPr>
          <w:rFonts w:ascii="Times New Roman"/>
          <w:b w:val="false"/>
          <w:i w:val="false"/>
          <w:color w:val="000000"/>
          <w:sz w:val="28"/>
        </w:rPr>
        <w:t xml:space="preserve">), разработана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на региональном уровне.</w:t>
      </w:r>
    </w:p>
    <w:bookmarkEnd w:id="6"/>
    <w:bookmarkStart w:name="z9" w:id="7"/>
    <w:p>
      <w:pPr>
        <w:spacing w:after="0"/>
        <w:ind w:left="0"/>
        <w:jc w:val="both"/>
      </w:pPr>
      <w:r>
        <w:rPr>
          <w:rFonts w:ascii="Times New Roman"/>
          <w:b w:val="false"/>
          <w:i w:val="false"/>
          <w:color w:val="000000"/>
          <w:sz w:val="28"/>
        </w:rPr>
        <w:t>
      2. Стоимость услуг, закупаемых для осуществления государственного заказа по проведению государственной информационной политики на территории города Шымкент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w:t>
      </w:r>
    </w:p>
    <w:bookmarkEnd w:id="7"/>
    <w:p>
      <w:pPr>
        <w:spacing w:after="0"/>
        <w:ind w:left="0"/>
        <w:jc w:val="both"/>
      </w:pPr>
      <w:r>
        <w:rPr>
          <w:rFonts w:ascii="Times New Roman"/>
          <w:b w:val="false"/>
          <w:i w:val="false"/>
          <w:color w:val="000000"/>
          <w:sz w:val="28"/>
        </w:rPr>
        <w:t xml:space="preserve">
      Базовая цена для каждого отдельного вида услуги определяется согласно приложению к настоящей </w:t>
      </w:r>
      <w:r>
        <w:rPr>
          <w:rFonts w:ascii="Times New Roman"/>
          <w:b w:val="false"/>
          <w:i w:val="false"/>
          <w:color w:val="000000"/>
          <w:sz w:val="28"/>
        </w:rPr>
        <w:t>Методике</w:t>
      </w:r>
      <w:r>
        <w:rPr>
          <w:rFonts w:ascii="Times New Roman"/>
          <w:b w:val="false"/>
          <w:i w:val="false"/>
          <w:color w:val="000000"/>
          <w:sz w:val="28"/>
        </w:rPr>
        <w:t xml:space="preserve">. </w:t>
      </w:r>
    </w:p>
    <w:bookmarkStart w:name="z10" w:id="8"/>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bookmarkEnd w:id="8"/>
    <w:p>
      <w:pPr>
        <w:spacing w:after="0"/>
        <w:ind w:left="0"/>
        <w:jc w:val="both"/>
      </w:pPr>
      <w:r>
        <w:rPr>
          <w:rFonts w:ascii="Times New Roman"/>
          <w:b w:val="false"/>
          <w:i w:val="false"/>
          <w:color w:val="000000"/>
          <w:sz w:val="28"/>
        </w:rPr>
        <w:t>
      1) для газет по формуле Pn=Bn x V x Kq, где:</w:t>
      </w:r>
    </w:p>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p>
      <w:pPr>
        <w:spacing w:after="0"/>
        <w:ind w:left="0"/>
        <w:jc w:val="both"/>
      </w:pPr>
      <w:r>
        <w:rPr>
          <w:rFonts w:ascii="Times New Roman"/>
          <w:b w:val="false"/>
          <w:i w:val="false"/>
          <w:color w:val="000000"/>
          <w:sz w:val="28"/>
        </w:rPr>
        <w:t>
      Bn – базовая цена за один см2 услуги, размещаемой в газете;</w:t>
      </w:r>
    </w:p>
    <w:p>
      <w:pPr>
        <w:spacing w:after="0"/>
        <w:ind w:left="0"/>
        <w:jc w:val="both"/>
      </w:pPr>
      <w:r>
        <w:rPr>
          <w:rFonts w:ascii="Times New Roman"/>
          <w:b w:val="false"/>
          <w:i w:val="false"/>
          <w:color w:val="000000"/>
          <w:sz w:val="28"/>
        </w:rPr>
        <w:t>
      V – объем услуги, размещаемой в газете, исчисляемой в см2;</w:t>
      </w:r>
    </w:p>
    <w:p>
      <w:pPr>
        <w:spacing w:after="0"/>
        <w:ind w:left="0"/>
        <w:jc w:val="both"/>
      </w:pPr>
      <w:r>
        <w:rPr>
          <w:rFonts w:ascii="Times New Roman"/>
          <w:b w:val="false"/>
          <w:i w:val="false"/>
          <w:color w:val="000000"/>
          <w:sz w:val="28"/>
        </w:rPr>
        <w:t>
      Kq – поправочный коэффициент на тираж газеты:</w:t>
      </w:r>
    </w:p>
    <w:p>
      <w:pPr>
        <w:spacing w:after="0"/>
        <w:ind w:left="0"/>
        <w:jc w:val="both"/>
      </w:pPr>
      <w:r>
        <w:rPr>
          <w:rFonts w:ascii="Times New Roman"/>
          <w:b w:val="false"/>
          <w:i w:val="false"/>
          <w:color w:val="000000"/>
          <w:sz w:val="28"/>
        </w:rPr>
        <w:t>
      до 200 000 экземпляров – 1,3;</w:t>
      </w:r>
    </w:p>
    <w:p>
      <w:pPr>
        <w:spacing w:after="0"/>
        <w:ind w:left="0"/>
        <w:jc w:val="both"/>
      </w:pPr>
      <w:r>
        <w:rPr>
          <w:rFonts w:ascii="Times New Roman"/>
          <w:b w:val="false"/>
          <w:i w:val="false"/>
          <w:color w:val="000000"/>
          <w:sz w:val="28"/>
        </w:rPr>
        <w:t>
      до 100 000 экземпляров – 1,15;</w:t>
      </w:r>
    </w:p>
    <w:p>
      <w:pPr>
        <w:spacing w:after="0"/>
        <w:ind w:left="0"/>
        <w:jc w:val="both"/>
      </w:pPr>
      <w:r>
        <w:rPr>
          <w:rFonts w:ascii="Times New Roman"/>
          <w:b w:val="false"/>
          <w:i w:val="false"/>
          <w:color w:val="000000"/>
          <w:sz w:val="28"/>
        </w:rPr>
        <w:t>
      до 50 000 экземпляров – 1;</w:t>
      </w:r>
    </w:p>
    <w:p>
      <w:pPr>
        <w:spacing w:after="0"/>
        <w:ind w:left="0"/>
        <w:jc w:val="both"/>
      </w:pPr>
      <w:r>
        <w:rPr>
          <w:rFonts w:ascii="Times New Roman"/>
          <w:b w:val="false"/>
          <w:i w:val="false"/>
          <w:color w:val="000000"/>
          <w:sz w:val="28"/>
        </w:rPr>
        <w:t>
      до 30 000 экземпляров – 0,9;</w:t>
      </w:r>
    </w:p>
    <w:p>
      <w:pPr>
        <w:spacing w:after="0"/>
        <w:ind w:left="0"/>
        <w:jc w:val="both"/>
      </w:pPr>
      <w:r>
        <w:rPr>
          <w:rFonts w:ascii="Times New Roman"/>
          <w:b w:val="false"/>
          <w:i w:val="false"/>
          <w:color w:val="000000"/>
          <w:sz w:val="28"/>
        </w:rPr>
        <w:t>
      до 20 000 экземпляров – 0,8;</w:t>
      </w:r>
    </w:p>
    <w:p>
      <w:pPr>
        <w:spacing w:after="0"/>
        <w:ind w:left="0"/>
        <w:jc w:val="both"/>
      </w:pPr>
      <w:r>
        <w:rPr>
          <w:rFonts w:ascii="Times New Roman"/>
          <w:b w:val="false"/>
          <w:i w:val="false"/>
          <w:color w:val="000000"/>
          <w:sz w:val="28"/>
        </w:rPr>
        <w:t>
      до 10 000 экземпляров – 0,65;</w:t>
      </w:r>
    </w:p>
    <w:p>
      <w:pPr>
        <w:spacing w:after="0"/>
        <w:ind w:left="0"/>
        <w:jc w:val="both"/>
      </w:pPr>
      <w:r>
        <w:rPr>
          <w:rFonts w:ascii="Times New Roman"/>
          <w:b w:val="false"/>
          <w:i w:val="false"/>
          <w:color w:val="000000"/>
          <w:sz w:val="28"/>
        </w:rPr>
        <w:t>
      до 5 000 экземпляров – 0,5;</w:t>
      </w:r>
    </w:p>
    <w:p>
      <w:pPr>
        <w:spacing w:after="0"/>
        <w:ind w:left="0"/>
        <w:jc w:val="both"/>
      </w:pPr>
      <w:r>
        <w:rPr>
          <w:rFonts w:ascii="Times New Roman"/>
          <w:b w:val="false"/>
          <w:i w:val="false"/>
          <w:color w:val="000000"/>
          <w:sz w:val="28"/>
        </w:rPr>
        <w:t>
      2) для журналов по формуле Pm=Bm x V x Kq, где:</w:t>
      </w:r>
    </w:p>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p>
      <w:pPr>
        <w:spacing w:after="0"/>
        <w:ind w:left="0"/>
        <w:jc w:val="both"/>
      </w:pPr>
      <w:r>
        <w:rPr>
          <w:rFonts w:ascii="Times New Roman"/>
          <w:b w:val="false"/>
          <w:i w:val="false"/>
          <w:color w:val="000000"/>
          <w:sz w:val="28"/>
        </w:rPr>
        <w:t>
      Bm – базовая цена за один см2 услуги, размещаемой в журнале;</w:t>
      </w:r>
    </w:p>
    <w:p>
      <w:pPr>
        <w:spacing w:after="0"/>
        <w:ind w:left="0"/>
        <w:jc w:val="both"/>
      </w:pPr>
      <w:r>
        <w:rPr>
          <w:rFonts w:ascii="Times New Roman"/>
          <w:b w:val="false"/>
          <w:i w:val="false"/>
          <w:color w:val="000000"/>
          <w:sz w:val="28"/>
        </w:rPr>
        <w:t>
      V – объем услуги, размещаемой в журнале, исчисляемой в см2;</w:t>
      </w:r>
    </w:p>
    <w:p>
      <w:pPr>
        <w:spacing w:after="0"/>
        <w:ind w:left="0"/>
        <w:jc w:val="both"/>
      </w:pPr>
      <w:r>
        <w:rPr>
          <w:rFonts w:ascii="Times New Roman"/>
          <w:b w:val="false"/>
          <w:i w:val="false"/>
          <w:color w:val="000000"/>
          <w:sz w:val="28"/>
        </w:rPr>
        <w:t>
      Kq – поправочный коэффициент на тираж журнала:</w:t>
      </w:r>
    </w:p>
    <w:p>
      <w:pPr>
        <w:spacing w:after="0"/>
        <w:ind w:left="0"/>
        <w:jc w:val="both"/>
      </w:pPr>
      <w:r>
        <w:rPr>
          <w:rFonts w:ascii="Times New Roman"/>
          <w:b w:val="false"/>
          <w:i w:val="false"/>
          <w:color w:val="000000"/>
          <w:sz w:val="28"/>
        </w:rPr>
        <w:t>
      до 15 000 экземпляров – 1,2;</w:t>
      </w:r>
    </w:p>
    <w:p>
      <w:pPr>
        <w:spacing w:after="0"/>
        <w:ind w:left="0"/>
        <w:jc w:val="both"/>
      </w:pPr>
      <w:r>
        <w:rPr>
          <w:rFonts w:ascii="Times New Roman"/>
          <w:b w:val="false"/>
          <w:i w:val="false"/>
          <w:color w:val="000000"/>
          <w:sz w:val="28"/>
        </w:rPr>
        <w:t>
      до 10 000 экземпляров – 1,1;</w:t>
      </w:r>
    </w:p>
    <w:p>
      <w:pPr>
        <w:spacing w:after="0"/>
        <w:ind w:left="0"/>
        <w:jc w:val="both"/>
      </w:pPr>
      <w:r>
        <w:rPr>
          <w:rFonts w:ascii="Times New Roman"/>
          <w:b w:val="false"/>
          <w:i w:val="false"/>
          <w:color w:val="000000"/>
          <w:sz w:val="28"/>
        </w:rPr>
        <w:t>
      до 8 000 экземпляров – 1;</w:t>
      </w:r>
    </w:p>
    <w:p>
      <w:pPr>
        <w:spacing w:after="0"/>
        <w:ind w:left="0"/>
        <w:jc w:val="both"/>
      </w:pPr>
      <w:r>
        <w:rPr>
          <w:rFonts w:ascii="Times New Roman"/>
          <w:b w:val="false"/>
          <w:i w:val="false"/>
          <w:color w:val="000000"/>
          <w:sz w:val="28"/>
        </w:rPr>
        <w:t>
      до 5 000 экземпляров – 0,9;</w:t>
      </w:r>
    </w:p>
    <w:p>
      <w:pPr>
        <w:spacing w:after="0"/>
        <w:ind w:left="0"/>
        <w:jc w:val="both"/>
      </w:pPr>
      <w:r>
        <w:rPr>
          <w:rFonts w:ascii="Times New Roman"/>
          <w:b w:val="false"/>
          <w:i w:val="false"/>
          <w:color w:val="000000"/>
          <w:sz w:val="28"/>
        </w:rPr>
        <w:t>
      до 3 000 экземпляров – 0,8;</w:t>
      </w:r>
    </w:p>
    <w:p>
      <w:pPr>
        <w:spacing w:after="0"/>
        <w:ind w:left="0"/>
        <w:jc w:val="both"/>
      </w:pPr>
      <w:r>
        <w:rPr>
          <w:rFonts w:ascii="Times New Roman"/>
          <w:b w:val="false"/>
          <w:i w:val="false"/>
          <w:color w:val="000000"/>
          <w:sz w:val="28"/>
        </w:rPr>
        <w:t>
      до 1 000 экземпляров – 0,7.</w:t>
      </w:r>
    </w:p>
    <w:bookmarkStart w:name="z11" w:id="9"/>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bookmarkEnd w:id="9"/>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p>
      <w:pPr>
        <w:spacing w:after="0"/>
        <w:ind w:left="0"/>
        <w:jc w:val="both"/>
      </w:pPr>
      <w:r>
        <w:rPr>
          <w:rFonts w:ascii="Times New Roman"/>
          <w:b w:val="false"/>
          <w:i w:val="false"/>
          <w:color w:val="000000"/>
          <w:sz w:val="28"/>
        </w:rPr>
        <w:t>
      Bi – базовая цена за один символ, секунду, минуту, штуку услуги, размещаемой в интернет-ресурсе;</w:t>
      </w:r>
    </w:p>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 секундах, минутах, штуках;</w:t>
      </w:r>
    </w:p>
    <w:p>
      <w:pPr>
        <w:spacing w:after="0"/>
        <w:ind w:left="0"/>
        <w:jc w:val="both"/>
      </w:pPr>
      <w:r>
        <w:rPr>
          <w:rFonts w:ascii="Times New Roman"/>
          <w:b w:val="false"/>
          <w:i w:val="false"/>
          <w:color w:val="000000"/>
          <w:sz w:val="28"/>
        </w:rPr>
        <w:t>
      Kq – поправочный коэффициент для учета среднемесячного количества посещений интернет-ресурса уникальными пользователями:</w:t>
      </w:r>
    </w:p>
    <w:p>
      <w:pPr>
        <w:spacing w:after="0"/>
        <w:ind w:left="0"/>
        <w:jc w:val="both"/>
      </w:pPr>
      <w:r>
        <w:rPr>
          <w:rFonts w:ascii="Times New Roman"/>
          <w:b w:val="false"/>
          <w:i w:val="false"/>
          <w:color w:val="000000"/>
          <w:sz w:val="28"/>
        </w:rPr>
        <w:t>
      до 500 000 посетителей в месяц – 1;</w:t>
      </w:r>
    </w:p>
    <w:p>
      <w:pPr>
        <w:spacing w:after="0"/>
        <w:ind w:left="0"/>
        <w:jc w:val="both"/>
      </w:pPr>
      <w:r>
        <w:rPr>
          <w:rFonts w:ascii="Times New Roman"/>
          <w:b w:val="false"/>
          <w:i w:val="false"/>
          <w:color w:val="000000"/>
          <w:sz w:val="28"/>
        </w:rPr>
        <w:t>
      до 1 000 000 посетителей в месяц – 1,1;</w:t>
      </w:r>
    </w:p>
    <w:p>
      <w:pPr>
        <w:spacing w:after="0"/>
        <w:ind w:left="0"/>
        <w:jc w:val="both"/>
      </w:pPr>
      <w:r>
        <w:rPr>
          <w:rFonts w:ascii="Times New Roman"/>
          <w:b w:val="false"/>
          <w:i w:val="false"/>
          <w:color w:val="000000"/>
          <w:sz w:val="28"/>
        </w:rPr>
        <w:t>
      до 2 000 000 посетителей в месяц – 1,2;</w:t>
      </w:r>
    </w:p>
    <w:p>
      <w:pPr>
        <w:spacing w:after="0"/>
        <w:ind w:left="0"/>
        <w:jc w:val="both"/>
      </w:pPr>
      <w:r>
        <w:rPr>
          <w:rFonts w:ascii="Times New Roman"/>
          <w:b w:val="false"/>
          <w:i w:val="false"/>
          <w:color w:val="000000"/>
          <w:sz w:val="28"/>
        </w:rPr>
        <w:t>
      до 5 000 000 посетителей в месяц – 1,3;</w:t>
      </w:r>
    </w:p>
    <w:p>
      <w:pPr>
        <w:spacing w:after="0"/>
        <w:ind w:left="0"/>
        <w:jc w:val="both"/>
      </w:pPr>
      <w:r>
        <w:rPr>
          <w:rFonts w:ascii="Times New Roman"/>
          <w:b w:val="false"/>
          <w:i w:val="false"/>
          <w:color w:val="000000"/>
          <w:sz w:val="28"/>
        </w:rPr>
        <w:t>
      свыше 5 000 000 посетителей в месяц – 1,4.</w:t>
      </w:r>
    </w:p>
    <w:bookmarkStart w:name="z12" w:id="10"/>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bookmarkEnd w:id="10"/>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p>
      <w:pPr>
        <w:spacing w:after="0"/>
        <w:ind w:left="0"/>
        <w:jc w:val="both"/>
      </w:pPr>
      <w:r>
        <w:rPr>
          <w:rFonts w:ascii="Times New Roman"/>
          <w:b w:val="false"/>
          <w:i w:val="false"/>
          <w:color w:val="000000"/>
          <w:sz w:val="28"/>
        </w:rPr>
        <w:t>
      Btv – базовая цена за одну секунду, минуту, серию услуги, размещаемой на телевидении;</w:t>
      </w:r>
    </w:p>
    <w:p>
      <w:pPr>
        <w:spacing w:after="0"/>
        <w:ind w:left="0"/>
        <w:jc w:val="both"/>
      </w:pPr>
      <w:r>
        <w:rPr>
          <w:rFonts w:ascii="Times New Roman"/>
          <w:b w:val="false"/>
          <w:i w:val="false"/>
          <w:color w:val="000000"/>
          <w:sz w:val="28"/>
        </w:rPr>
        <w:t>
      V – объем услуги, размещаемой на телевидении, исчисляемой в секундах, минутах, сериях.</w:t>
      </w:r>
    </w:p>
    <w:p>
      <w:pPr>
        <w:spacing w:after="0"/>
        <w:ind w:left="0"/>
        <w:jc w:val="both"/>
      </w:pPr>
      <w:r>
        <w:rPr>
          <w:rFonts w:ascii="Times New Roman"/>
          <w:b w:val="false"/>
          <w:i w:val="false"/>
          <w:color w:val="000000"/>
          <w:sz w:val="28"/>
        </w:rPr>
        <w:t>
      В случае если при формировании государственного заказа по проведению государственной информационной политики на региональном уровне не учитываются разделения по жанрам услуг на телевидении, то стоимость услуг на телевидении рассчитывается по базовой цене (Btv).</w:t>
      </w:r>
    </w:p>
    <w:bookmarkStart w:name="z13" w:id="11"/>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bookmarkEnd w:id="11"/>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p>
      <w:pPr>
        <w:spacing w:after="0"/>
        <w:ind w:left="0"/>
        <w:jc w:val="both"/>
      </w:pPr>
      <w:r>
        <w:rPr>
          <w:rFonts w:ascii="Times New Roman"/>
          <w:b w:val="false"/>
          <w:i w:val="false"/>
          <w:color w:val="000000"/>
          <w:sz w:val="28"/>
        </w:rPr>
        <w:t>
      Br – базовая цена за одну секунду, минуту услуги, размещаемой на радиоканале;</w:t>
      </w:r>
    </w:p>
    <w:p>
      <w:pPr>
        <w:spacing w:after="0"/>
        <w:ind w:left="0"/>
        <w:jc w:val="both"/>
      </w:pPr>
      <w:r>
        <w:rPr>
          <w:rFonts w:ascii="Times New Roman"/>
          <w:b w:val="false"/>
          <w:i w:val="false"/>
          <w:color w:val="000000"/>
          <w:sz w:val="28"/>
        </w:rPr>
        <w:t>
      V – объем услуги, размещаемой на радиоканале, исчисляемый в секундах, минутах.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определения стоимости</w:t>
            </w:r>
            <w:r>
              <w:br/>
            </w:r>
            <w:r>
              <w:rPr>
                <w:rFonts w:ascii="Times New Roman"/>
                <w:b w:val="false"/>
                <w:i w:val="false"/>
                <w:color w:val="000000"/>
                <w:sz w:val="20"/>
              </w:rPr>
              <w:t>услуг, закупаемых для осуществления</w:t>
            </w:r>
            <w:r>
              <w:br/>
            </w:r>
            <w:r>
              <w:rPr>
                <w:rFonts w:ascii="Times New Roman"/>
                <w:b w:val="false"/>
                <w:i w:val="false"/>
                <w:color w:val="000000"/>
                <w:sz w:val="20"/>
              </w:rPr>
              <w:t>государственного заказа по</w:t>
            </w:r>
            <w:r>
              <w:br/>
            </w:r>
            <w:r>
              <w:rPr>
                <w:rFonts w:ascii="Times New Roman"/>
                <w:b w:val="false"/>
                <w:i w:val="false"/>
                <w:color w:val="000000"/>
                <w:sz w:val="20"/>
              </w:rPr>
              <w:t>проведению государственной</w:t>
            </w:r>
            <w:r>
              <w:br/>
            </w:r>
            <w:r>
              <w:rPr>
                <w:rFonts w:ascii="Times New Roman"/>
                <w:b w:val="false"/>
                <w:i w:val="false"/>
                <w:color w:val="000000"/>
                <w:sz w:val="20"/>
              </w:rPr>
              <w:t>информационной политики на</w:t>
            </w:r>
            <w:r>
              <w:br/>
            </w:r>
            <w:r>
              <w:rPr>
                <w:rFonts w:ascii="Times New Roman"/>
                <w:b w:val="false"/>
                <w:i w:val="false"/>
                <w:color w:val="000000"/>
                <w:sz w:val="20"/>
              </w:rPr>
              <w:t>территории города Шымкент</w:t>
            </w:r>
          </w:p>
        </w:tc>
      </w:tr>
    </w:tbl>
    <w:p>
      <w:pPr>
        <w:spacing w:after="0"/>
        <w:ind w:left="0"/>
        <w:jc w:val="left"/>
      </w:pPr>
      <w:r>
        <w:rPr>
          <w:rFonts w:ascii="Times New Roman"/>
          <w:b/>
          <w:i w:val="false"/>
          <w:color w:val="000000"/>
        </w:rPr>
        <w:t xml:space="preserve"> Базовые цены на услуги, закупаемые для осуществления государственного заказа по проведению государственной информационной политики на территории города Шымкент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услуги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цена, тенге</w:t>
            </w:r>
          </w:p>
          <w:p>
            <w:pPr>
              <w:spacing w:after="20"/>
              <w:ind w:left="20"/>
              <w:jc w:val="both"/>
            </w:pPr>
            <w:r>
              <w:rPr>
                <w:rFonts w:ascii="Times New Roman"/>
                <w:b w:val="false"/>
                <w:i w:val="false"/>
                <w:color w:val="000000"/>
                <w:sz w:val="20"/>
              </w:rPr>
              <w:t>
с учетом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цены на газеты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Новости информационного характера, статья/интервью, анализ, лонгрид, специальный репортаж, фоторепортаж, журналистское исследование, очерк, комментарии экспертов (Bn) для республиканских периодических изданий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Новости информационного характера, статья/интервью, анализ, лонгрид, специальный репортаж, фоторепортаж, журналистское исследование, очерк, комментарии экспертов (Bn) для периодических изданий регионального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цены для журналов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(репортаж, интервью, беседа, статья, корреспонденция рецензия, обзор), художественно-публицистические (эссе, очерк, фельетон, памфлет)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цены для интернет-изданий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Новостное сообщение (Bi) для республиканских интернет-изданий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Обзорная статья (Bi) для республиканских интернет-изданий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Журналистское исследование (Bi) для республиканских интернет-изданий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Новостное сообщение (Bi) для региональных интернет-изданий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Обзорная статья (Bi) для региональных интернет-изданий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Журналистское исследование (Bi) для региональных интернет-изданий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цены на телевидение и радио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материалы для телевизионных каналов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материал (новостные сюжеты) для республиканских телеканалов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материал (новостные сюжеты) для телеканалов, вещающих на территории города Шымкент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Ток-шоу (Btv) для телеканалов, вещающих на территории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Информационно-аналитическая (познавательные программы) телепрограмма (Btv) для телеканалов, вещающих на территории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материальная (телевизионная программа) телепрограмма (Btv) для телеканалов, вещающих на территории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материальные (реалити-шоу) телепрограммы (Btv) на телеканалах для телеканалов, вещающих на территории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размещение документальных фильмов (Btv) для телеканалов, вещающих на территории города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сурдопереводу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без съемки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с документальной съемкой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Анимация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Анимационный 3D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радио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Аудиоролик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Новости информационного характера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