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0c43" w14:textId="dd30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Алатау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Алатау Алматинской области от 15 мая 2025 года № 196. Зарегистрировано Департаментом юстиции Алматинской области 19 мая 2025 года № 6232-05. Утратило силу постановлением акимата города Алатау Алматинской области от 4 июля 2025 года № 272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Алатау Алматинской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и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(зарегистрировано в Реестре государственной регистрации нормативных правовых актов за № 11148), акимат города Алатау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Алатау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Алатау.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Алатау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Алатау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располажения торговых мест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продукта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44-й километр в направлении автотрассы Алматы-Қонаев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 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Торговля сельскохозяйственной продукции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46-й километр в направлении автотрассы Алматы-Жетиген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Торговля сельскохозяйственной продукции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48-й километр в направлении автотрассы Қонаев-Алматы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Торговля сельскохозяйственной продукции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Мкр. Коянкус, г. Алатау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Торговля сельскохозяйственной продукции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Заречный, г. Алатау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Торговля сельскохозяйственной продукции 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55372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55118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55372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55626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5753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