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c42ab" w14:textId="90c42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ее размеров и определения перечня отдельных категорий нуждающихся граждан Талгарского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Талгарского районного маслихата Алматинской области от 13 марта 2025 года № 38-143. Зарегистрировано Департаментом юстиции Алматинской области 14 марта 2025 года № 6223-05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6 Закона Республики Казахстан "О местном государственном управлении и самоуправлении в Республике Казахстан", Законом Республики Казахстан "О ветеранах" и постановлением Правительства Республики Казахстан от 30 июня 2023 года </w:t>
      </w:r>
      <w:r>
        <w:rPr>
          <w:rFonts w:ascii="Times New Roman"/>
          <w:b w:val="false"/>
          <w:i w:val="false"/>
          <w:color w:val="000000"/>
          <w:sz w:val="28"/>
        </w:rPr>
        <w:t>№ 523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 Талгарский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правила оказания социальной помощи, установления ее размеров и определения перечня отдельных категорий нуждающихся граждан Талгарского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Признать утратившими силу следующие решения Талгарского районного маслихата Алматинской области: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Решение Талгарского районного маслихата "Об утверждении Правил оказания социальной помощи, установления ее размеров и определения перечня отдельных категорий нуждающихся граждан Талгарского района" от 4 октября 2023 года № 10-44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6037-05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Решение Талгарского районного маслихата "О внесении изменений и дополнений в решение маслихата Талгарского района от 4 октября 2023 года № 10-44 "Об утверждении Правил оказания социальной помощи, установления ее размеров и определения перечня отдельных категорий нуждающихся граждан Талгарского района" от 25 июня 2024 года №26-98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6136-05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Контроль за исполнением настоящего решения возложить на курирующего заместителя акима Талгарского района.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Талгарского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Алибеков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Талгарского районного маслихата от "13" марта 2025 года № 38-143</w:t>
            </w:r>
          </w:p>
        </w:tc>
      </w:tr>
    </w:tbl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размеров и определения перечня отдельных категорий нуждающихся граждан Талгарского района (далее – Правила) разработаны в соответствии с Законом Республики Казахстан "О ветеранах" и Постановлением Правительства Республики Казахстан от 30 июня 2023 года </w:t>
      </w:r>
      <w:r>
        <w:rPr>
          <w:rFonts w:ascii="Times New Roman"/>
          <w:b w:val="false"/>
          <w:i w:val="false"/>
          <w:color w:val="000000"/>
          <w:sz w:val="28"/>
        </w:rPr>
        <w:t>№ 523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 (далее – Типовые правила) и определяют порядок оказания социальной помощи, установления размеров и определения перечня отдельных категорий нуждающихся граждан.</w:t>
      </w:r>
    </w:p>
    <w:bookmarkEnd w:id="7"/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"Правительство для граждан" (далее -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1)специальная комиссия – комиссия, создаваемая решением акима города республиканского значения, столицы, района (города областного значения), по рассмотрению заявления лица (семьи), претендующего на оказание социальной помощи отдельным категориям нуждающихся граждан;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2)социальная помощь – помощь, предоставляемая местным исполнительным органом (далее – МИО) в денежной или натуральной форме отдельным категориям нуждающихся граждан (далее – получатели), а также к праздничным дням и памятным датам;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3)уполномоченный орган по оказанию социальной помощи – местный исполнительный орган района, осуществляющий оказание социальной помощи;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4)уполномоченная организация по выплате социальной помощи – банки второго уровня, организации, имеющие лицензии уполномоченного органа по регулированию, контролю и надзору финансового рынка и финансовых организаций на соответствующие виды банковских операций, территориальные подразделения акционерного общества "Казпочта";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5)прожиточный минимум – минимальный денежный доход на одного человека, равный по величине стоимости минимальной потребительской корзины, рассчитываемый республиканским государственным учреждением "Департамент Бюро национальной статистики Агентства по стратегическому планированию и реформам Республики Казахстан Алматинской области";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6)среднедушевой доход – доля совокупного дохода семьи, приходящаяся на каждого члена семьи в месяц;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7)праздничные дни – дни национальных и государственных праздников Республики Казахстан;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праздничные даты (далее – памятные даты) – профессиональные и иные праздники Республики Казахстан;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уполномоченный государственный орган – центральный исполнительный орган, осуществляющий руководство и межотраслевую координацию в сфере социальной защиты населения в соответствии с законодательством Республики Казахстан, регулирование, контрольные функции за деятельностью Государственного фонда социального страхования;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10)участковая комиссия – специальная комиссия, создаваемая решением акимов соответствующих административно-территориальных единиц для проведения обследования материального положения лиц (семей), обратившихся за адресной социальной помощью;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11)предельный размер – утвержденный максимальный размер социальной помощи; 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12)сервис цифровых документов – объект информационно-коммуникационной инфраструктуры "электронного правительства", закрепленный за оператором и предназначенный для отображения и использования документов в электронном виде, сформированных на основании сведений из объектов информатизации;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13)веб-портал "электронное правительство" (далее - портал) – объект информатизации, представляющий собой "единое окно" доступна ко всей консолидированной правительственной информации, включая нормативную правовую базу, государственным и иным услугам, оказываемым в электронной форме;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14)электронная цифровая подпись (далее -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Меры социальной поддержки,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170,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229 Социального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10,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11,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оказываются в порядке, определенном настоящими правилами.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единовременно или периодически (ежемесячно, ежеквартально, 1 раз в полугодие, 1 раз в год).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5.Перечни праздничных дней и памятных дат для оказания социальной помощи, а также кратность оказания социальной помощи устанавливаются местными представительными органами по представлению МИО.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6.Участковые и специальные комиссии осуществляют свою деятельность на основании положений, утверждаемых МИО Алматинской области. 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Типовые положения о специальных и участковых комиссиях утверждаются уполномоченным государственным органом.</w:t>
      </w:r>
    </w:p>
    <w:bookmarkEnd w:id="29"/>
    <w:bookmarkStart w:name="z40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перечня категорий получателей социальной помощи и установления размеров социальной помощи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Социальная помощь к праздничным дням и памятным датам оказывается единовременно в виде денежных выплат следующим категориям граждан: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 победы – 9 мая: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ветеранам Великой Отечественной войны, статус которых определен </w:t>
      </w:r>
      <w:r>
        <w:rPr>
          <w:rFonts w:ascii="Times New Roman"/>
          <w:b w:val="false"/>
          <w:i w:val="false"/>
          <w:color w:val="000000"/>
          <w:sz w:val="28"/>
        </w:rPr>
        <w:t>статьей 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 единовременно – 450 (четыреста пятьдесят) месячных расчетных показателей и ежемесячно – 3 (три) месячных расчетных показателей;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войны, а также 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единовременно– 15 (пятнадцать) месячных расчетных показателей;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лица с инвалидностью вследствии ранения, контузии, увечья или заболевания, полученных в период Великой Отечественной войны, или лица, приравненного по льготам к лицам с инвалидностью вследствии ранения, контузии, увечья или заболевания, полученных в период Великой Отечественной войны, а также супруге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 единовременно – 15 (пятнадцать) месячных расчетных показателей;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работавшие в период блокады в городе Ленинграде на предприятиях, в учреждениях и организациях города и награжденные медалью "За оборону Ленинграда" или знаком "Житель блокадного Ленинграда" единовременно – 20 (двадцать) месячных расчетных показателей;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единовременно – 30 (тридцать) месячных расчетных показателей;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ветеранам, боевых действий на территории других государств, статус которых определен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 единовременно – 50 (пятьдесят) месячных расчетных показателей;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День вывода ограниченного контингента советских войск из Демократической Республики Афганистан – 15 февраля: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военнослужащие,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единовременно – 50 (пятьдесят) месячных расчетных показателей;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начальствующего и рядового состава органов государственной безопасности бывшего Союза ССР и органов внутренних дел, которым инвалидность установлена вследствие ранения, контузии, увечья, полученных при исполнении служебных обязанностей, либо вследствие заболевания, связанного с пребыванием на фронте или выполнением служебных обязанностей в государствах, в которых велись боевые действия – 50 (пятьдесят) месячных расчетных показателей;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 единовременно – 50 (пятьдесят) месячных расчетных показателей;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День памяти аварии на Чернобыльской атомной электростанции – 26 апреля, а также день закрытия Семипалатинского испытательного ядерного полигона – 29 августа: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принимавшие участие в ликвидации последствий катастрофы на Чернобыльской атомной электростанции в 1986-1987 годах, других радиационных катастроф и аварий на объектах гражданского или военного назначения, а также участвовавшие непосредственно в ядерных испытаниях единовременно 50 (пятьдесят) месячных расчетных показателей;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дети, инвалидность которых генетически связана с радиационным облучением одного из родителей – 50 (пятьдесят) месячных расчетных показателей;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лиц, погибшим при ликвидации последствий катастрофы на Чернобыльской атомной электростанции единовременно – 50 (пятьдесят) месячных расчетных показателей;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лиц, умершим вследствие лучевой болезни или умерших лиц c инвалидностью, а также граждан,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единовременно – 50 (пятьдесят) месячных расчетных показателей;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8.Социальная помощь на санаторно-курортное лечение (далее социальная помощь на санаторно-курортное лечение) предоставляется в натуральном (путевка в санаторно-курортные организации, определенные в соответствии с законодательством Республики Казахстан о государственных закупках) или денежном (возмещение затрат за санаторно-курортное лечение в пределах Республики Казахстан в размере стоимости путевки, установленной при формировании бюджетной заявки на соответствующий финансовый год) видах, без учета среднедушевого дохода, бесплатно следующим категориям нуждающихся граждан: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1)ветеранам Великой Отечественной войны, статус которых определен </w:t>
      </w:r>
      <w:r>
        <w:rPr>
          <w:rFonts w:ascii="Times New Roman"/>
          <w:b w:val="false"/>
          <w:i w:val="false"/>
          <w:color w:val="000000"/>
          <w:sz w:val="28"/>
        </w:rPr>
        <w:t>статьей 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2)ветеранам боевых действий на территории других государств, статус которых определен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3)ветеранам, приравненным по льготам к ветеранам Великой Отечественной войны, статус которых определен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9.Социальная помощь оказывается единовременно и (или) периодически (ежемесячно) отдельным категориям нуждающихся граждан, а именно: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1)Социальная помощь в связи с причинением ущерба гражданину (семье) либо его имуществу вследствие стихийного бедствия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2)Социальная помощь в связи с причинением ущерба гражданину (семье) либо его имуществу вследствие пожара.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оказывается с учетом среднедушевого дохода не превышающего порога, двукратного размера к прожиточному минимуму по области: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причинения вреда его имуществу (при наличии подтверждающего документа) единовременно в размере – 400 (четыреста) месячных расчетных показателей;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социальная помощь предоставляется не позднее трех месяцев со дня возникновения пожара или чрезвычайной ситуации; 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3)Социальная помощь в связи с освобождением из мест лишения свободы, нахождения на учете службы пробации единовременно с учетом среднедушевого дохода в размере – 15 (пятнадцать) месячных расчетных показателей;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4)лицам (семьям) имеющие ограничение жизнедеятельности вследствие социально значимых заболеваний и заболеваний, представляющих опасность для окружающих: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лицам, имеющим социально значимые заболевания в виде туберкулеза ежемесячно без учета среднедушевого дохода в размере – 7 (семь) месячных расчетных показателей;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родителям или иным законным представителям детей ВИЧ, состоящим на диспансерном учете или детям, страдающим заболеванием вируса иммунодефицита человека ежемесячно без учета среднедушевого дохода 2 (два) кратных размера величины прожиточного минимума, установленного Законом Республики Казахстан о республиканском бюджете на соответствующий финансовый год;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Списки получателей социальной помощи при наличии социально значимого заболевания предоставляются в электронном виде организациями здравоохранения в соответствии с Кодами международной классификации болезней, установленных перечнем социально значимых заболеваний приказа Министра здравоохранения Республики Казахстан, с указанием ИИН, ФИО, срок выплаты. 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5)Социальная помощь на воспитание - семьям, дети которых воспитываются и обучаются в дошкольных организациях образования, у которых среднедушевой доход не превышает 70-ти процентного порога в кратном отношении к прожиточному минимуму по области ежемесячно в размере – 5 (пять) месячных расчетных показателей.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по одному и тому же виду социальной помощи с одной и той же периодичностью выплаты, а именно "единовременно" предоставлять один раз в год по Республике.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К праздничным дням и памятным датам размер социальной помощи для отдельно взятой категории получателей устанавливается в едином размере местными представительными органами по согласованию с МИО области. 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Размер оказываемой социальной помощи в каждом отдельном случае определяет специальная комиссия, которая указывает его в заключении о необходимости оказания социальной помощи.</w:t>
      </w:r>
    </w:p>
    <w:bookmarkEnd w:id="67"/>
    <w:bookmarkStart w:name="z78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социальной помощи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Социальная помощь к праздничным дням и памятным датам оказывается без истребования заявлений от получателей.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Категории получателей социальной помощи определяются МИО.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Списки получателей социальной помощи формируются на основании запроса в Государственную корпорацию либо иные организации, либо в электронном виде из информационных систем уполномоченного государственного органа.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получения социальной помощи отдельным категориям нуждающихся граждан заявитель от себя или от имени семьи (или представитель по доверенности, выданной в соответствии со статьей 167 Гражданского кодекса Республики Казахстан) обращается письменно в уполномоченный орган по оказанию социальной помощи или к акиму сельского округа, или в Государственную корпорацию с заявлением по форме согласно приложению 1 к Типовым правилам, или электронно на портал с заявлением по форме согласно приложению 1-1 к Типовым правилам.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письменном обращении специалист, принимающий документы, формирует запросы в соответствующие информационные системы (далее – ИС) государственных органов и (или) организаций через шлюз "электронное правительство" по форме согласно приложению 1-2 к Типовым правилам.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несоответствии (отсутствии) сведений в ИС заявителем к заявлению прилагаются следующие документы: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1)документ, удостоверяющий личность, либо электронный документ из сервиса цифровых документов (для идентификации личности);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2)сведения о доходах лица (членов семьи) (для получения социальной помощи, которая назначается независимо от доходов лица (членов семьи), сведения о доходах лица (членов семьи) не предоставляются);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3)один из нижеперечисленных документов, подтверждающих факт наличия оснований для отнесения к категории нуждающихся: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причиненного ущерба гражданину (семье) либо его имуществу вследствие стихийного бедствия;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причиненного ущерба гражданин (семье) либо его имуществу вследствие пожара;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наличия социально значимого заболевания;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сиротства, отсутствия родительского попечения;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неспособности к самообслуживанию в связи с преклонным возрастом;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освобождения из мест лишения свободы, нахождения на учете службы пробации.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и копиях для сверки. После сверки подлинники документов возвращаются заявителю.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заявителем неполного пакета документов и (или) документов с истекшим сроком действия заявителю выдается расписка об отказе в приеме заявления на оказание социальной помощи по форме согласно приложению 1-3 к Типовым правилам.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заявителя за социальной помощью электронно посредством портала запрос в ИС государственных органов и (или) организаций для получения необходимых сведений осуществляется самим заявителем.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заявитель удостоверяет своей ЭЦП электронное заявление и сведения, поступившие из ИС государственных органов и (или) организаций.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Поступившие заявления, в том числе электронные, уполномоченный орган по оказанию социальной помощи регистрирует в день поступления в течение рабочего дня, а в случае поступления вне времени рабочего дня – в первый рабочий день после даты поступления заявления.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поступлении заявления на оказание социальной помощи отдельным категориям нуждающихся граждан по основаниям, указанным в подпунктах 1), 2) и 4) пункта 8 Типовых правил, уполномоченный орган по оказанию социальной помощи в течение 1 (один) рабочего дня направляют документы заявителя в участковую комиссию для проведения обследования материального положения лица (семьи). 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Участковая комиссия в течение 2 (два)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формам, согласно приложениям 2, 3 к Типовым правилам, и направляет их в уполномоченный орган по оказанию социальной помощи или акиму сельского округа.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сельского округа в течение 2 (два) рабочих дней со дня получения акта и заключения участковой комиссии направляет их с приложенными документами в уполномоченный орган по оказанию социальной помощи.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случае недостаточности документов для оказания социальной помощи, уполномоченный орган по оказанию социальной помощи запрашивает в соответствующих органах сведения, необходимые для рассмотрения представленных для оказания социальной помощи документов.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невозможности представления заявителем необходимых документов в связи с их порчей, утерей, уполномоченный орган по оказанию социальной помощи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Уполномоченный орган по оказанию социальной помощи в течение 1 (один) рабочего дня со дня поступления документов от участковой комиссии или акима сельского округа производит расчет среднедушевого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Специальная комиссия в течение 2 (два)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Уполномоченный орган по оказанию социальной помощи в течение 8 (восемь)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указанных в пунктах 15 и 16 Типовых правил, уполномоченный орган по оказанию социальной помощи принимает решение об оказании либо отказе в оказании социальной помощи в течение 20 (двадцать) рабочих дней со дня принятия документов от заявителя или акима поселка, села, сельского округа.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оснований для отказа в оказании социальной помощи уполномоченный орган по оказанию социальной помощи в срок не позднее трех рабочих дней до принятия решения уведомляет заявителя о предварительном решении об отказе, а также проведении заслушивания для предоставления возможности выражения позиции по предварительному решению.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Время и дата заслушивания устанавливаются уполномоченным органом по оказанию социальной помощи, которое проводится путем: приглашения заявителя на заслушивание посредством видеоконференцсвязи или иных средств коммуникации;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использования информационных систем; иных способов связи, позволяющих заявителю изложить свою позицию.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вправе предоставить или высказать возражение к предварительному решению по административному делу в срок не позднее двух рабочих дней со дня его получения.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устного выражения заявителем своего возражения, уполномоченный орган по оказанию социальной помощи, должностное лицо ведут протокол заслушивания. 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оказанию социальной помощи, должностное лицо обязаны обеспечить заявителю возможность ознакомиться с протоколом заслушивания.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в течение трех рабочих дней после ознакомления вправе представить свои замечания на протокол заслушивания.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замечаний уполномоченный орган по оказанию социальной помощи принимает решение об оказании (отказе в оказании) социальной помощи по форме согласно приложению 4 к Типовым правилам.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Уполномоченный орган по оказанию социальной помощи направляет заявителю уведомление о принятом решении об оказании социальной помощи согласно приложению 5 к Типовым правилам (в случае отказа – согласно приложению 6 к Типовым правилам).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 заявлении на оказание социальной помощи указан номер мобильного телефона, зарегистрированного в базе мобильных граждан, уведомление об оказании социальной помощи (отказе в оказании) отправляется в автоматическом режиме посредством передачи sms-оповещения на мобильный телефон заявителя.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возможности отправки sms-оповещения на мобильный телефон заявителя уполномоченный орган по оказанию социальной помощи или Государственная корпорация распечатывают уведомление об оказании социальной помощи (отказе в оказании) и выдают его при личном обращении заявителю.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заявления посредством портала уведомление об оказании социальной помощи (отказе в оказании) в автоматическом режиме в течение одного рабочего дня со дня принятия решения отправляется в личный кабинет заявителя посредством портала.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Отказ в оказании социальной помощи осуществляется в случаях: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(семьи);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(семьи), установленного местными представительными органами порога для оказания социальной помощи;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получения из информационной системы уполномоченного государственного органа сведений, подтверждающих факты назначения, осуществления выплат, подачи заявления на назначение социальной помощи по данному основанию.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Финансирование расходов на предоставление социальной помощи осуществляется в пределах средств, предусмотренных бюджетом Талгарского района на текущий финансовый год.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оказанию социальной помощи переводит в Государственную корпорацию суммы социальной помощи.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перечисляет суммы социальной помощи, полученные от уполномоченного органа по оказанию социальной помощи, на банковские счета получателей социальной помощи.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Социальная помощь прекращается в случаях: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bookmarkEnd w:id="119"/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2)выезда получателя на постоянное проживание за пределы соответствующей административно-территориальной единицы;</w:t>
      </w:r>
    </w:p>
    <w:bookmarkEnd w:id="120"/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bookmarkEnd w:id="121"/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заявителем;</w:t>
      </w:r>
    </w:p>
    <w:bookmarkEnd w:id="122"/>
    <w:bookmarkStart w:name="z1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выявления сведений об утрате оснований на оказание социальной помощи.</w:t>
      </w:r>
    </w:p>
    <w:bookmarkEnd w:id="123"/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настоящего пункта не распространяется на выплату социальной помощи, назначенной по основаниям, указанным в подпунктах 1) и 2) пункта 8 Типовых правил.</w:t>
      </w:r>
    </w:p>
    <w:bookmarkEnd w:id="124"/>
    <w:bookmarkStart w:name="z1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по основаниям, указанным в подпунктах 1)-3) настоящего пункта, прекращается со следующего месяца после наступления указанных обстоятельств.</w:t>
      </w:r>
    </w:p>
    <w:bookmarkEnd w:id="125"/>
    <w:bookmarkStart w:name="z13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по основаниям, указанным в подпунктах 4) и 5) настоящего пункта, прекращается с даты наступления указанных обстоятельств.</w:t>
      </w:r>
    </w:p>
    <w:bookmarkEnd w:id="126"/>
    <w:bookmarkStart w:name="z13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Получатель социальной помощи в течение десяти рабочих дней со дня наступления указанных обстоятельств информирует уполномоченный орган. </w:t>
      </w:r>
    </w:p>
    <w:bookmarkEnd w:id="127"/>
    <w:bookmarkStart w:name="z13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Излишне выплаченные суммы социальной помощи подлежат возврату в добровольном порядке, неправомерно полученные суммы подлежат возврату в добровольном или в судебном порядке.</w:t>
      </w:r>
    </w:p>
    <w:bookmarkEnd w:id="128"/>
    <w:bookmarkStart w:name="z13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"Е-Собес".</w:t>
      </w:r>
    </w:p>
    <w:bookmarkEnd w:id="129"/>
    <w:bookmarkStart w:name="z14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Для формирования категорий получателей на выплату социальной помощи к памятным датам и праздничным дням уполномоченным органом по оказанию социальной помощи инициируется запрос в информационные системы уполномоченного государственного органа на получение данных граждан, являющихся (активных) получателями пенсий и пособий.</w:t>
      </w:r>
    </w:p>
    <w:bookmarkEnd w:id="130"/>
    <w:bookmarkStart w:name="z14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по получателям пенсий и пособий на оказание социальной помощи формируются по форме согласно приложению 7 к Типовым правилам. </w:t>
      </w:r>
    </w:p>
    <w:bookmarkEnd w:id="131"/>
    <w:bookmarkStart w:name="z14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Процесс осуществления выплаты социальной помощи через Государственную корпорацию инициируется уполномоченным органом по оказанию социальной помощи при принятии им решения об оказании социальной помощи через информационные системы уполномоченного государственного органа.</w:t>
      </w:r>
    </w:p>
    <w:bookmarkEnd w:id="132"/>
    <w:bookmarkStart w:name="z14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На основании принятого уполномоченным органом по оказанию социальной помощи решения об оказании социальной помощи Государственная корпорация формирует потребность в бюджетных средствах на выплату социальной помощи:</w:t>
      </w:r>
    </w:p>
    <w:bookmarkEnd w:id="133"/>
    <w:bookmarkStart w:name="z14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единовременным выплатам – ежедневно;</w:t>
      </w:r>
    </w:p>
    <w:bookmarkEnd w:id="134"/>
    <w:bookmarkStart w:name="z14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ежемесячным и ежеквартальным выплатам – к 29 числу месяца, предшествующего месяцу выплаты.</w:t>
      </w:r>
    </w:p>
    <w:bookmarkEnd w:id="135"/>
    <w:bookmarkStart w:name="z14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После формирования потребности Государственная корпорация не позднее следующего рабочего дня направляет заявку о сумме потребности на выплату социальной помощи в уполномоченный орган по оказанию социальной помощи.</w:t>
      </w:r>
    </w:p>
    <w:bookmarkEnd w:id="136"/>
    <w:bookmarkStart w:name="z14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 по оказанию социальной помощи в течение двух рабочих дней после поступления заявки о сумме потребности на выплату социальной помощи перечисляет в Государственную корпорацию денежные средства в пределах сумм, предусмотренных заявкой о сумме потребности на выплату социальной помощи. </w:t>
      </w:r>
    </w:p>
    <w:bookmarkEnd w:id="137"/>
    <w:bookmarkStart w:name="z14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заявкам о суммах потребности на выплату социальной помощи, поступившим 27 числа месяца, уполномоченный орган по оказанию социальной помощи перечисляет денежные средства в Государственную корпорацию не ранее первого числа месяца выплаты.</w:t>
      </w:r>
    </w:p>
    <w:bookmarkEnd w:id="138"/>
    <w:bookmarkStart w:name="z14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Государственная корпорация в течение двух рабочих дней после поступления трансфертов формирует в соответствии с графиком выплаты платежные поручения и осуществляет выплату на банковские счета получателей.</w:t>
      </w:r>
    </w:p>
    <w:bookmarkEnd w:id="139"/>
    <w:bookmarkStart w:name="z15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При возврате суммы социальной помощи из уполномоченной организации по выплате социальной помощи уполномоченный орган по оказанию социальной помощи в течение трех рабочих дней, следующих за днем получения сведений из уполномоченной организации по выплате социальной помощи, вносит соответствующие изменения в информационную систему.</w:t>
      </w:r>
    </w:p>
    <w:bookmarkEnd w:id="140"/>
    <w:bookmarkStart w:name="z15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Государственная корпорация не позднее последнего рабочего дня текущего месяца переводит в уполномоченный орган по оказанию социальной помощи излишне зачисленные (выплаченные) суммы социальной помощи, поступившие на счет Государственной корпорации.</w:t>
      </w:r>
    </w:p>
    <w:bookmarkEnd w:id="141"/>
    <w:bookmarkStart w:name="z15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Оплата банковских услуг, связанных с выплатой социальной помощи, осуществляется за счет средств местного бюджета на основании договора, заключаемого между Государственной корпорацией и уполномоченным органом по оказанию социальной помощи.</w:t>
      </w:r>
    </w:p>
    <w:bookmarkEnd w:id="14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