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6a64" w14:textId="c826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Талгарского районного маслихата от 28 марта 2024 года № 20-76 "О понижении размера ставки при применении специального налогового режима розничного налога по Талгарскому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30 декабря 2025 года № 53-219. Зарегистрирован в Министерстве юстиции Республики Казахстан 30 декабря 2025 года № 37758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Талгарского районного маслихата от 28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20-76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при применении специального налогового режима розничного налога по Талгарскому району" (зарегистрировано в Реестре государственной регистрации нормативных правовых актов за № 6102-05).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