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37eb" w14:textId="8683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Райымбекскому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5 февраля 2025 года № 38-203. Зарегистрировано Департаментом юстиции Алматинской области 10 февраля 2025 года № 6210-05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под № 33110)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 в местах размещения туристов в размере 0 (ноль) процентов от стоимости пребывания.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