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2c3d" w14:textId="edd2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совместное решение Карасайского районного маслихата Алматинской области от 17 августа 2017 года № 18-5 и постановление акимата Карасайского района Алматинской области от 17 августа 2017 года № 652 "Об изменении границ (черт) населенных пунктов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Карасайского района Алматинской области от 20 мая 2025 года № 36-3 и постановление акимата Карасайского района Алматинской области от 20 мая 2025 года № 208. Зарегистрировано Департаментом юстиции Алматинской области 20 мая 2025 года № 6233-05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Карасайский районный маслихат РЕШИЛ и акимат Карасайского района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 решение Карасайского районного маслихата Алматинской области от 17 августа 2017 года № 18-5 и постановление акимата Карасайского района Алматинской области от 17 августа 2017 года № 652 "Об изменении границ (черт) населенных пунктов Карасайского района" (зарегистрировано в Реестре государственной регистрации нормативных правовых актов за № 4330) следующие изменения и дополнения согласно прилагаемым схематическим картам: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9), 10), 11)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по Райымбекскому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(черту) села Абай на 58,5575 гектаров, установив новые границы села Абай общей площадью 571,6575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Жамбылскому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(черту) села Батан на 14,0000 гектаров, установив новые границы села Батан общей площадью 223,4912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Елтайскому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границу (черту) села Коктоган на 58,4000 гектаров, установив новые границы села Коктоган общей площадью 115,7900 гектаров.".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Карасайского районного маслихата и постановления акимата Карасайского района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Карасайского районного маслихата и постановление акимата Карасайского района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
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Естенов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 Карасайского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