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4172f" w14:textId="30417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наименовании и переименовании составных частей города Каскелен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решение Карасайского районного маслихата Алматинской области от 31 июля 2025 года № 39-3 и постановление акимата Карасайского района Алматинской области от 31 июля 2025 года № 337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"Об административно-территориальном устройстве Республики Казахстан", учитывая мнения населения города Каскелен и на основании заключения Республиканской ономастической комиссии от 16 апреля 2025 года, Карасайский районный маслихат РЕШИЛ и акимат Карасайского района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наименования следующим безымянным улицам города Каскелен Карасайского района Алматинской области: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расположенным на севере безымянной улице – улица "Аққұм", безымянной улице – улица "Ақберен", безымянной улице – улица "Аралтөбе", безымянной улице – улица "Зеренді", безымянной улице – улица "Күреңбел", безымянной улице – улица "Қаршығалы", безымянной улице – улица "Қосқұдық", безымянной улице – улица "Шалқыма", безымянной улице – улица "Бәйгеторы", безымянной улице – улица "Бөрілі байрақ", безымянной улице – улица "Кемер", безымянной улице – улица "Құланкөл", безымянной улице – улица "Тұран", безымянной улице – улица "Мұзтау", безымянной улице – улица "Байқоңыр", безымянной улице – улица "Қойлык", безымянной улице – улица "Созақ", безымянной улице – улица "Тобыл", безымянной улице – улица "Торғай", безымянной улице – улица "Байеділ", безымянной улице – улица "Жаңадария", безымянной улице – улица "Жаркент", безымянной улице – улица "Жасөркен", безымянной улице – улица "Жеті көл", безымянной улице – улица "Кемертоған", безымянной улице – улица "Көккемер", безымянной улице – улица "Көксу", безымянной улице – улица "Күлтөбе", безымянной улице – улица "Қосарал", безымянной улице – улица "Қызылшоқы", безымянной улице – улица "Майбұлақ", безымянной улице – улица "Ойқарағай", безымянной улице – улица "Өлеңдісай", безымянной улице – улица "Саумалкөл", безымянной улице – улица "Талдыбұлақ", безымянной улице – улица "Тобылғысай", безымянной улице – улица "Тұлымды";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расположенным на северо-западе безымянной улице – улица "Ақтау", безымянной улице – улица "Ақадыр", безымянной улице – улица "Ақжар", безымянной улице – улица "Ақкөл", безымянной улице – улица "Жайдарман", безымянной улице – улица "Түрген", безымянной улице – улица "Серпер";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расположенным на западе безымянной улице – улица "Үшарал", безымянной улице – улица "Қызылжар", безымянной улице – улица "Қапшағай".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Переименовать следующую составную часть города Каскелен: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"Ақтілек" - на улицу "Марқакөл".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совместного решения маслихата и постановление акимата возложить на курирующего заместителя акима Карасайского района.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совместное решение маслихата и постановление акимата вводится в действие по истечении десяти календарных дней после дня их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Карасайского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Айнабеков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Карасайского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Естенов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