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df1d4" w14:textId="19df1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 5 акима Илийского района от 30 июля 2024 года "Об образовании избирательных участков для проведения голосования и подсчета голосов в Илийском районе"</w:t>
      </w:r>
    </w:p>
    <w:p>
      <w:pPr>
        <w:spacing w:after="0"/>
        <w:ind w:left="0"/>
        <w:jc w:val="both"/>
      </w:pPr>
      <w:r>
        <w:rPr>
          <w:rFonts w:ascii="Times New Roman"/>
          <w:b w:val="false"/>
          <w:i w:val="false"/>
          <w:color w:val="000000"/>
          <w:sz w:val="28"/>
        </w:rPr>
        <w:t>Решение акима Илийского района Алматинской области от 3 февраля 2025 года № 3. Зарегистрировано Департаментом юстиции Алматинской области 6 февраля 2025 года № 6208-05</w:t>
      </w:r>
    </w:p>
    <w:p>
      <w:pPr>
        <w:spacing w:after="0"/>
        <w:ind w:left="0"/>
        <w:jc w:val="both"/>
      </w:pPr>
      <w:bookmarkStart w:name="z7" w:id="0"/>
      <w:r>
        <w:rPr>
          <w:rFonts w:ascii="Times New Roman"/>
          <w:b w:val="false"/>
          <w:i w:val="false"/>
          <w:color w:val="000000"/>
          <w:sz w:val="28"/>
        </w:rPr>
        <w:t>
      Аким Илийского района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Илийского района от 30 июля 2024 года за № 5 "Об образовании избирательных участков для проведения голосования и подсчета голосов в Илийском районе" (зарегистрировано Департаментом юстиции Алматинской области 5 августа 2024 года </w:t>
      </w:r>
      <w:r>
        <w:rPr>
          <w:rFonts w:ascii="Times New Roman"/>
          <w:b w:val="false"/>
          <w:i w:val="false"/>
          <w:color w:val="000000"/>
          <w:sz w:val="28"/>
        </w:rPr>
        <w:t>№ 6144-05</w:t>
      </w:r>
      <w:r>
        <w:rPr>
          <w:rFonts w:ascii="Times New Roman"/>
          <w:b w:val="false"/>
          <w:i w:val="false"/>
          <w:color w:val="000000"/>
          <w:sz w:val="28"/>
        </w:rPr>
        <w:t>) следующие изменения и дополнения:</w:t>
      </w:r>
    </w:p>
    <w:bookmarkEnd w:id="1"/>
    <w:bookmarkStart w:name="z9"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w:t>
      </w:r>
      <w:r>
        <w:rPr>
          <w:rFonts w:ascii="Times New Roman"/>
          <w:b w:val="false"/>
          <w:i w:val="false"/>
          <w:color w:val="000000"/>
          <w:sz w:val="28"/>
        </w:rPr>
        <w:t xml:space="preserve"> к настоящему решению "Избирательные участки, образованные для проведения голосования и подсчета голосов" изменить на "Приложение 1 к решению акима Илийского района от 30 июля 2024 года № 5".</w:t>
      </w:r>
    </w:p>
    <w:bookmarkEnd w:id="2"/>
    <w:bookmarkStart w:name="z10"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указанному решению:</w:t>
      </w:r>
    </w:p>
    <w:bookmarkEnd w:id="3"/>
    <w:bookmarkStart w:name="z11" w:id="4"/>
    <w:p>
      <w:pPr>
        <w:spacing w:after="0"/>
        <w:ind w:left="0"/>
        <w:jc w:val="both"/>
      </w:pPr>
      <w:r>
        <w:rPr>
          <w:rFonts w:ascii="Times New Roman"/>
          <w:b w:val="false"/>
          <w:i w:val="false"/>
          <w:color w:val="000000"/>
          <w:sz w:val="28"/>
        </w:rPr>
        <w:t>
      Избирательный участок № 338 изложить в следующей редакции:</w:t>
      </w:r>
    </w:p>
    <w:bookmarkEnd w:id="4"/>
    <w:bookmarkStart w:name="z12" w:id="5"/>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1, Государственное коммунальное учреждение "Средняя школа № 17" государственного учреждения "Отдел образования по Илийскому району управления образования Алматинской области".</w:t>
      </w:r>
    </w:p>
    <w:bookmarkEnd w:id="5"/>
    <w:bookmarkStart w:name="z13" w:id="6"/>
    <w:p>
      <w:pPr>
        <w:spacing w:after="0"/>
        <w:ind w:left="0"/>
        <w:jc w:val="both"/>
      </w:pPr>
      <w:r>
        <w:rPr>
          <w:rFonts w:ascii="Times New Roman"/>
          <w:b w:val="false"/>
          <w:i w:val="false"/>
          <w:color w:val="000000"/>
          <w:sz w:val="28"/>
        </w:rPr>
        <w:t>
      Границы избирательного участка: поселок Боралдай:</w:t>
      </w:r>
    </w:p>
    <w:bookmarkEnd w:id="6"/>
    <w:bookmarkStart w:name="z14" w:id="7"/>
    <w:p>
      <w:pPr>
        <w:spacing w:after="0"/>
        <w:ind w:left="0"/>
        <w:jc w:val="both"/>
      </w:pPr>
      <w:r>
        <w:rPr>
          <w:rFonts w:ascii="Times New Roman"/>
          <w:b w:val="false"/>
          <w:i w:val="false"/>
          <w:color w:val="000000"/>
          <w:sz w:val="28"/>
        </w:rPr>
        <w:t>
      улица Аспандияр; улица Дәрігерлер; улица Құрманғазы; улица М. Тынышбай; улица Н. Островскского; улица Ұстаздар; улица Шпака 2, 2 А, 4, 6, 6 А, 8, 8 Д, 10, 10 А, 12, 12 А, 14, 16, 16 А, 16 Г, 18, 20, 22, 22 А, 24, 26, 28, 30, 32, 34, 34 В, 36, 38, 40, 42, 44, 46, 48, 48 Б, 50, 52, 54, 56, 58, 58 А, 60, 62, 64 Б, 66, 68, 70, 72, 74, 76, 78, 80, 82, 84, 84 А, 86, 88, 90, 92, 94, 96, 98, 98 А, 98 Б, 100, 102, 104, 106, 108, 110, 110 А, 110 Б, 112, 114, 116, 118, 120, 122, 124, 124 А, 126, 128, 130, 132, 136, 136 А, 138, 138 А, 140, 142, 142 А, 142 Б, 144, 148, 150, 152, 154, 156, 160; улица Черемушки 15, 15 А, 15 Б, 25, 25 Б, 26, 27, 27 А, 27 Б, 28, 28 А, 29, 29 А, 29 Б, 30, 30 А, 30 В, 30 Г, 31, 31 А, 31 Б, 31 В, 31 Г, 31 Д, 32, 32 А, 32 Б 32 В, 32 Г, 33, 33/1, 33/2, 33 А, 33 В, 34, 34 А, 34 Б, 35, 36, 36 А, 37, 37 А, 37 Б, 37 Г, 38, 38 А, 39, 39 А, 41, 41 А, 42, 42 А, 43, 43 А, 44, 44 А, 44 Б, 56, 56 А.";</w:t>
      </w:r>
    </w:p>
    <w:bookmarkEnd w:id="7"/>
    <w:bookmarkStart w:name="z15" w:id="8"/>
    <w:p>
      <w:pPr>
        <w:spacing w:after="0"/>
        <w:ind w:left="0"/>
        <w:jc w:val="both"/>
      </w:pPr>
      <w:r>
        <w:rPr>
          <w:rFonts w:ascii="Times New Roman"/>
          <w:b w:val="false"/>
          <w:i w:val="false"/>
          <w:color w:val="000000"/>
          <w:sz w:val="28"/>
        </w:rPr>
        <w:t>
      Избирательный участок № 343 изложить в следующей редакции:</w:t>
      </w:r>
    </w:p>
    <w:bookmarkEnd w:id="8"/>
    <w:bookmarkStart w:name="z16" w:id="9"/>
    <w:p>
      <w:pPr>
        <w:spacing w:after="0"/>
        <w:ind w:left="0"/>
        <w:jc w:val="both"/>
      </w:pPr>
      <w:r>
        <w:rPr>
          <w:rFonts w:ascii="Times New Roman"/>
          <w:b w:val="false"/>
          <w:i w:val="false"/>
          <w:color w:val="000000"/>
          <w:sz w:val="28"/>
        </w:rPr>
        <w:t>
       "Место нахождение избирательного участка: поселок Боралдай, микрорайон Водник-2, здание № 66 А, акционерное общество "Алматыгазсервис Холдинг".</w:t>
      </w:r>
    </w:p>
    <w:bookmarkEnd w:id="9"/>
    <w:bookmarkStart w:name="z17" w:id="10"/>
    <w:p>
      <w:pPr>
        <w:spacing w:after="0"/>
        <w:ind w:left="0"/>
        <w:jc w:val="both"/>
      </w:pPr>
      <w:r>
        <w:rPr>
          <w:rFonts w:ascii="Times New Roman"/>
          <w:b w:val="false"/>
          <w:i w:val="false"/>
          <w:color w:val="000000"/>
          <w:sz w:val="28"/>
        </w:rPr>
        <w:t>
      Границы избирательного участка: поселок Боралдай:</w:t>
      </w:r>
    </w:p>
    <w:bookmarkEnd w:id="10"/>
    <w:bookmarkStart w:name="z18" w:id="11"/>
    <w:p>
      <w:pPr>
        <w:spacing w:after="0"/>
        <w:ind w:left="0"/>
        <w:jc w:val="both"/>
      </w:pPr>
      <w:r>
        <w:rPr>
          <w:rFonts w:ascii="Times New Roman"/>
          <w:b w:val="false"/>
          <w:i w:val="false"/>
          <w:color w:val="000000"/>
          <w:sz w:val="28"/>
        </w:rPr>
        <w:t>
      микрорайон Водник-2 6, 7; улица Абай; улица Абылайхан; улица Алатау; улица А. Молдабеков; улица Ардагер; улица Байжарасов; улица Ә. Марғұлан; улица Кутузов; улица Қабанбай батыр; улица Луговая; улица Маршак; улица М. Жұмаділов; улица Нахимов; улица Нияз; улица Сарыарқа; улица Совхозная; улица Суворов; улица Тасыбек би; улица Тянь-Шань; улица Фурманов; улица Чайковского.";</w:t>
      </w:r>
    </w:p>
    <w:bookmarkEnd w:id="11"/>
    <w:bookmarkStart w:name="z19" w:id="12"/>
    <w:p>
      <w:pPr>
        <w:spacing w:after="0"/>
        <w:ind w:left="0"/>
        <w:jc w:val="both"/>
      </w:pPr>
      <w:r>
        <w:rPr>
          <w:rFonts w:ascii="Times New Roman"/>
          <w:b w:val="false"/>
          <w:i w:val="false"/>
          <w:color w:val="000000"/>
          <w:sz w:val="28"/>
        </w:rPr>
        <w:t>
      Избирательный участок № 346 изложить в следующей редакции:</w:t>
      </w:r>
    </w:p>
    <w:bookmarkEnd w:id="12"/>
    <w:bookmarkStart w:name="z20" w:id="13"/>
    <w:p>
      <w:pPr>
        <w:spacing w:after="0"/>
        <w:ind w:left="0"/>
        <w:jc w:val="both"/>
      </w:pPr>
      <w:r>
        <w:rPr>
          <w:rFonts w:ascii="Times New Roman"/>
          <w:b w:val="false"/>
          <w:i w:val="false"/>
          <w:color w:val="000000"/>
          <w:sz w:val="28"/>
        </w:rPr>
        <w:t>
       "Место нахождение избирательного участка: поселок Боралдай, улица Бостанова № 7 Б, Государственное коммунальное учреждение "Средняя школа № 54" государственного учреждения "Отдел образования по Илийскому району управления образования Алматинской области".</w:t>
      </w:r>
    </w:p>
    <w:bookmarkEnd w:id="13"/>
    <w:bookmarkStart w:name="z21" w:id="14"/>
    <w:p>
      <w:pPr>
        <w:spacing w:after="0"/>
        <w:ind w:left="0"/>
        <w:jc w:val="both"/>
      </w:pPr>
      <w:r>
        <w:rPr>
          <w:rFonts w:ascii="Times New Roman"/>
          <w:b w:val="false"/>
          <w:i w:val="false"/>
          <w:color w:val="000000"/>
          <w:sz w:val="28"/>
        </w:rPr>
        <w:t xml:space="preserve">
      Границы избирательного участка: поселок Боралдай: </w:t>
      </w:r>
    </w:p>
    <w:bookmarkEnd w:id="14"/>
    <w:bookmarkStart w:name="z22" w:id="15"/>
    <w:p>
      <w:pPr>
        <w:spacing w:after="0"/>
        <w:ind w:left="0"/>
        <w:jc w:val="both"/>
      </w:pPr>
      <w:r>
        <w:rPr>
          <w:rFonts w:ascii="Times New Roman"/>
          <w:b w:val="false"/>
          <w:i w:val="false"/>
          <w:color w:val="000000"/>
          <w:sz w:val="28"/>
        </w:rPr>
        <w:t>
      улица Ақын Сара; улица Әшкеев; улица Белинского; улица Бостанова; улица Космонавтов 1, 2, 3, 4, 5, 6, 7, 8, 9, 10, 11, 12, 13, 14, 15, 16, 17, 18, 19, 20, 21, 22, 23, 24, 25, 26, 27; улица Курчатова; улица Қажымұқан; улица Қ. Сәтбаев; улица Ленина; улица Лихошерстова; улица М. Шоқай; улица Первомайская; улица Советская; улица Солнечная; улица Чкалова; улица Шоқанов; улица Шпака 1, 3, 5, 7, 9, 11, 13, 15, 17, 19, 21, 23, 25, 27, 29, 31, 33, 35, 37, 39, 41, 43, 45, 47, 49, 51, 53, 55, 57, 59, 61, 63, 65, 67, 69, 71, 73, 75, 77, 79, 81, 83, 85, 87, 89, 91, 93, 95, 97, 99, 101, 103, 105, 107, 109, 111, 113, 115, 117, 119, 121, 123, 125, 127, 129, 131, 133, 135, 137, 139, 141, 143, 145, 147, 149, 151, 153, 155, 157, 159; переулок Минский; переулок Московский; переулок Омский; переулок Южный; улица Сайполдаев Нашырбек; улица Ұлытау.";</w:t>
      </w:r>
    </w:p>
    <w:bookmarkEnd w:id="15"/>
    <w:bookmarkStart w:name="z23" w:id="16"/>
    <w:p>
      <w:pPr>
        <w:spacing w:after="0"/>
        <w:ind w:left="0"/>
        <w:jc w:val="both"/>
      </w:pPr>
      <w:r>
        <w:rPr>
          <w:rFonts w:ascii="Times New Roman"/>
          <w:b w:val="false"/>
          <w:i w:val="false"/>
          <w:color w:val="000000"/>
          <w:sz w:val="28"/>
        </w:rPr>
        <w:t>
      Избирательный участок № 348 изложить в следующей редакции:</w:t>
      </w:r>
    </w:p>
    <w:bookmarkEnd w:id="16"/>
    <w:bookmarkStart w:name="z24" w:id="17"/>
    <w:p>
      <w:pPr>
        <w:spacing w:after="0"/>
        <w:ind w:left="0"/>
        <w:jc w:val="both"/>
      </w:pPr>
      <w:r>
        <w:rPr>
          <w:rFonts w:ascii="Times New Roman"/>
          <w:b w:val="false"/>
          <w:i w:val="false"/>
          <w:color w:val="000000"/>
          <w:sz w:val="28"/>
        </w:rPr>
        <w:t>
       "Место нахождение избирательного участка: поселок Боралдай, микрорайон Водник-1, здание № 19 Б, товарищество с ограниченной ответственностью "Инновационный колледж города Алматы".</w:t>
      </w:r>
    </w:p>
    <w:bookmarkEnd w:id="17"/>
    <w:bookmarkStart w:name="z25" w:id="18"/>
    <w:p>
      <w:pPr>
        <w:spacing w:after="0"/>
        <w:ind w:left="0"/>
        <w:jc w:val="both"/>
      </w:pPr>
      <w:r>
        <w:rPr>
          <w:rFonts w:ascii="Times New Roman"/>
          <w:b w:val="false"/>
          <w:i w:val="false"/>
          <w:color w:val="000000"/>
          <w:sz w:val="28"/>
        </w:rPr>
        <w:t>
      Границы избирательного участка: поселок Боралдай:</w:t>
      </w:r>
    </w:p>
    <w:bookmarkEnd w:id="18"/>
    <w:bookmarkStart w:name="z26" w:id="19"/>
    <w:p>
      <w:pPr>
        <w:spacing w:after="0"/>
        <w:ind w:left="0"/>
        <w:jc w:val="both"/>
      </w:pPr>
      <w:r>
        <w:rPr>
          <w:rFonts w:ascii="Times New Roman"/>
          <w:b w:val="false"/>
          <w:i w:val="false"/>
          <w:color w:val="000000"/>
          <w:sz w:val="28"/>
        </w:rPr>
        <w:t>
      микрорайон Водник-2 1, 2, 3, 4, 5, 17, 18, 52, 53, 54, 55, 56, 57, 58, 59, 60, 61, 62, 63, 64, 65, 66, 67, 64 А, 67 Б, 68, 69, 70, 71, 72, 73, 74, 75, 76, 77, 78, 79, 80, 8, 9, 10, 454, 455; улица Заводская.";</w:t>
      </w:r>
    </w:p>
    <w:bookmarkEnd w:id="19"/>
    <w:bookmarkStart w:name="z27" w:id="20"/>
    <w:p>
      <w:pPr>
        <w:spacing w:after="0"/>
        <w:ind w:left="0"/>
        <w:jc w:val="both"/>
      </w:pPr>
      <w:r>
        <w:rPr>
          <w:rFonts w:ascii="Times New Roman"/>
          <w:b w:val="false"/>
          <w:i w:val="false"/>
          <w:color w:val="000000"/>
          <w:sz w:val="28"/>
        </w:rPr>
        <w:t>
      Избирательный участок № 1015 изложить в следующей редакции:</w:t>
      </w:r>
    </w:p>
    <w:bookmarkEnd w:id="20"/>
    <w:bookmarkStart w:name="z28" w:id="21"/>
    <w:p>
      <w:pPr>
        <w:spacing w:after="0"/>
        <w:ind w:left="0"/>
        <w:jc w:val="both"/>
      </w:pPr>
      <w:r>
        <w:rPr>
          <w:rFonts w:ascii="Times New Roman"/>
          <w:b w:val="false"/>
          <w:i w:val="false"/>
          <w:color w:val="000000"/>
          <w:sz w:val="28"/>
        </w:rPr>
        <w:t>
      "Место нахождение избирательного участка: поселок Боралдай, улица Азербаева № 1 А,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bookmarkEnd w:id="21"/>
    <w:bookmarkStart w:name="z29" w:id="22"/>
    <w:p>
      <w:pPr>
        <w:spacing w:after="0"/>
        <w:ind w:left="0"/>
        <w:jc w:val="both"/>
      </w:pPr>
      <w:r>
        <w:rPr>
          <w:rFonts w:ascii="Times New Roman"/>
          <w:b w:val="false"/>
          <w:i w:val="false"/>
          <w:color w:val="000000"/>
          <w:sz w:val="28"/>
        </w:rPr>
        <w:t>
      Границы избирательного участка: поселок Боралдай:</w:t>
      </w:r>
    </w:p>
    <w:bookmarkEnd w:id="22"/>
    <w:bookmarkStart w:name="z30" w:id="23"/>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"Районная больница" поселка Боралдай Илийского района государственного учреждения "Управления здравоохранения Алматинской области.";</w:t>
      </w:r>
    </w:p>
    <w:bookmarkEnd w:id="23"/>
    <w:bookmarkStart w:name="z31" w:id="24"/>
    <w:p>
      <w:pPr>
        <w:spacing w:after="0"/>
        <w:ind w:left="0"/>
        <w:jc w:val="both"/>
      </w:pPr>
      <w:r>
        <w:rPr>
          <w:rFonts w:ascii="Times New Roman"/>
          <w:b w:val="false"/>
          <w:i w:val="false"/>
          <w:color w:val="000000"/>
          <w:sz w:val="28"/>
        </w:rPr>
        <w:t>
      Избирательный участок № 350 изложить в следующей редакции:</w:t>
      </w:r>
    </w:p>
    <w:bookmarkEnd w:id="24"/>
    <w:bookmarkStart w:name="z32" w:id="25"/>
    <w:p>
      <w:pPr>
        <w:spacing w:after="0"/>
        <w:ind w:left="0"/>
        <w:jc w:val="both"/>
      </w:pPr>
      <w:r>
        <w:rPr>
          <w:rFonts w:ascii="Times New Roman"/>
          <w:b w:val="false"/>
          <w:i w:val="false"/>
          <w:color w:val="000000"/>
          <w:sz w:val="28"/>
        </w:rPr>
        <w:t>
       "Место нахождение избирательного участка: село Өтеген батыр, улица А. Әжімұратов № 8, Коммунальное государственное учреждение "Детско-юношеская спортивная школа Илийского района".</w:t>
      </w:r>
    </w:p>
    <w:bookmarkEnd w:id="25"/>
    <w:bookmarkStart w:name="z33" w:id="26"/>
    <w:p>
      <w:pPr>
        <w:spacing w:after="0"/>
        <w:ind w:left="0"/>
        <w:jc w:val="both"/>
      </w:pPr>
      <w:r>
        <w:rPr>
          <w:rFonts w:ascii="Times New Roman"/>
          <w:b w:val="false"/>
          <w:i w:val="false"/>
          <w:color w:val="000000"/>
          <w:sz w:val="28"/>
        </w:rPr>
        <w:t>
      Границы избирательного участка: село Өтеген батыр:</w:t>
      </w:r>
    </w:p>
    <w:bookmarkEnd w:id="26"/>
    <w:bookmarkStart w:name="z34" w:id="27"/>
    <w:p>
      <w:pPr>
        <w:spacing w:after="0"/>
        <w:ind w:left="0"/>
        <w:jc w:val="both"/>
      </w:pPr>
      <w:r>
        <w:rPr>
          <w:rFonts w:ascii="Times New Roman"/>
          <w:b w:val="false"/>
          <w:i w:val="false"/>
          <w:color w:val="000000"/>
          <w:sz w:val="28"/>
        </w:rPr>
        <w:t>
      улица Абая 10, 12, 18, 19, 19 А; улица А. Әжімұратов; улица М. Әуезов; улица Михаила Лукина; улица С. Қолдасов; улица Титова 1, 2, 3, 4, 5, 6, 6 А, 7, 8, 8 А, 9, 10, 11, 12, 13, 14, 17.";</w:t>
      </w:r>
    </w:p>
    <w:bookmarkEnd w:id="27"/>
    <w:bookmarkStart w:name="z35" w:id="28"/>
    <w:p>
      <w:pPr>
        <w:spacing w:after="0"/>
        <w:ind w:left="0"/>
        <w:jc w:val="both"/>
      </w:pPr>
      <w:r>
        <w:rPr>
          <w:rFonts w:ascii="Times New Roman"/>
          <w:b w:val="false"/>
          <w:i w:val="false"/>
          <w:color w:val="000000"/>
          <w:sz w:val="28"/>
        </w:rPr>
        <w:t>
      Избирательный участок № 351 изложить в следующей редакции:</w:t>
      </w:r>
    </w:p>
    <w:bookmarkEnd w:id="28"/>
    <w:bookmarkStart w:name="z36" w:id="29"/>
    <w:p>
      <w:pPr>
        <w:spacing w:after="0"/>
        <w:ind w:left="0"/>
        <w:jc w:val="both"/>
      </w:pPr>
      <w:r>
        <w:rPr>
          <w:rFonts w:ascii="Times New Roman"/>
          <w:b w:val="false"/>
          <w:i w:val="false"/>
          <w:color w:val="000000"/>
          <w:sz w:val="28"/>
        </w:rPr>
        <w:t>
       "Место нахождение избирательного участка: село Өтеген батыр, улица Титова № 16, Государственное коммунальное учреждение "Средняя школа № 7" государственного учреждения "Отдел образования по Илийскому району управления образования Алматинской области".</w:t>
      </w:r>
    </w:p>
    <w:bookmarkEnd w:id="29"/>
    <w:bookmarkStart w:name="z37" w:id="30"/>
    <w:p>
      <w:pPr>
        <w:spacing w:after="0"/>
        <w:ind w:left="0"/>
        <w:jc w:val="both"/>
      </w:pPr>
      <w:r>
        <w:rPr>
          <w:rFonts w:ascii="Times New Roman"/>
          <w:b w:val="false"/>
          <w:i w:val="false"/>
          <w:color w:val="000000"/>
          <w:sz w:val="28"/>
        </w:rPr>
        <w:t>
      Границы избирательного участка: село Өтеген батыр:</w:t>
      </w:r>
    </w:p>
    <w:bookmarkEnd w:id="30"/>
    <w:bookmarkStart w:name="z38" w:id="31"/>
    <w:p>
      <w:pPr>
        <w:spacing w:after="0"/>
        <w:ind w:left="0"/>
        <w:jc w:val="both"/>
      </w:pPr>
      <w:r>
        <w:rPr>
          <w:rFonts w:ascii="Times New Roman"/>
          <w:b w:val="false"/>
          <w:i w:val="false"/>
          <w:color w:val="000000"/>
          <w:sz w:val="28"/>
        </w:rPr>
        <w:t>
      улица Абая, 21, 23 А, 25, 27; улица С. Сейфуллина 1, 2, 2 Б, 4, 4 В, 6, 7, 7 А, 8, 8 Б, 10, 12, 14, 15, 16, 18, 19, 20, 20 А, 20 Б, 21, 21 А, 22, 23, 25, 26, 27, 28, 29, 31, 32, 33, 34, 34 А, 35, 36, 37, 38, 39, 40, 40 А, 41, 42, 43, 44, 45, 46, 46 А, 46 Б, 46 В, 47, 48, 49, 50, 51, 52, 54, 54 А, 55, 56, 58, 60, 62, 62 А, 62 В, 64, 66, 67; улица Титова 8 А, 23, 25, 27, 29.";</w:t>
      </w:r>
    </w:p>
    <w:bookmarkEnd w:id="31"/>
    <w:bookmarkStart w:name="z39" w:id="32"/>
    <w:p>
      <w:pPr>
        <w:spacing w:after="0"/>
        <w:ind w:left="0"/>
        <w:jc w:val="both"/>
      </w:pPr>
      <w:r>
        <w:rPr>
          <w:rFonts w:ascii="Times New Roman"/>
          <w:b w:val="false"/>
          <w:i w:val="false"/>
          <w:color w:val="000000"/>
          <w:sz w:val="28"/>
        </w:rPr>
        <w:t>
      Избирательный участок № 352 изложить в следующей редакции:</w:t>
      </w:r>
    </w:p>
    <w:bookmarkEnd w:id="32"/>
    <w:bookmarkStart w:name="z40" w:id="33"/>
    <w:p>
      <w:pPr>
        <w:spacing w:after="0"/>
        <w:ind w:left="0"/>
        <w:jc w:val="both"/>
      </w:pPr>
      <w:r>
        <w:rPr>
          <w:rFonts w:ascii="Times New Roman"/>
          <w:b w:val="false"/>
          <w:i w:val="false"/>
          <w:color w:val="000000"/>
          <w:sz w:val="28"/>
        </w:rPr>
        <w:t>
       "Место нахождение избирательного участка: село Өтеген батыр, улица Титова № 24, Государственное учреждение "Отдел образования по Илийскому району управления образования Алматинской области".</w:t>
      </w:r>
    </w:p>
    <w:bookmarkEnd w:id="33"/>
    <w:bookmarkStart w:name="z41" w:id="34"/>
    <w:p>
      <w:pPr>
        <w:spacing w:after="0"/>
        <w:ind w:left="0"/>
        <w:jc w:val="both"/>
      </w:pPr>
      <w:r>
        <w:rPr>
          <w:rFonts w:ascii="Times New Roman"/>
          <w:b w:val="false"/>
          <w:i w:val="false"/>
          <w:color w:val="000000"/>
          <w:sz w:val="28"/>
        </w:rPr>
        <w:t>
      Границы избирательного участка:село Өтеген батыр:</w:t>
      </w:r>
    </w:p>
    <w:bookmarkEnd w:id="34"/>
    <w:bookmarkStart w:name="z42" w:id="35"/>
    <w:p>
      <w:pPr>
        <w:spacing w:after="0"/>
        <w:ind w:left="0"/>
        <w:jc w:val="both"/>
      </w:pPr>
      <w:r>
        <w:rPr>
          <w:rFonts w:ascii="Times New Roman"/>
          <w:b w:val="false"/>
          <w:i w:val="false"/>
          <w:color w:val="000000"/>
          <w:sz w:val="28"/>
        </w:rPr>
        <w:t>
      улица Абая 29, 29 А, 31, 31 А; улица Вильгельма Витковского; улица Титова 30, 31, 32, 33, 34, 36, 38, 40, 42, 44, 46, 48, 48 А, 50, 51, 53, 53 А, 55, 56, 57, 58, 59, 61, 62, 63, 64, 65, 67, 68, 69, 70, 71, 72, 74, 75, 76, 77, 78, 79, 80, 81, 83, 85, 87, 87 А, 89, 89 А, 91, 93, 93 А, 95 (частный сектор); улица Титова № 26, № 26 А, № 28; улица Ю. Гагарина № 1, № 1 А, № 2, № 3.";</w:t>
      </w:r>
    </w:p>
    <w:bookmarkEnd w:id="35"/>
    <w:bookmarkStart w:name="z43" w:id="36"/>
    <w:p>
      <w:pPr>
        <w:spacing w:after="0"/>
        <w:ind w:left="0"/>
        <w:jc w:val="both"/>
      </w:pPr>
      <w:r>
        <w:rPr>
          <w:rFonts w:ascii="Times New Roman"/>
          <w:b w:val="false"/>
          <w:i w:val="false"/>
          <w:color w:val="000000"/>
          <w:sz w:val="28"/>
        </w:rPr>
        <w:t>
      Избирательный участок № 353 изложить в следующей редакции:</w:t>
      </w:r>
    </w:p>
    <w:bookmarkEnd w:id="36"/>
    <w:bookmarkStart w:name="z44" w:id="37"/>
    <w:p>
      <w:pPr>
        <w:spacing w:after="0"/>
        <w:ind w:left="0"/>
        <w:jc w:val="both"/>
      </w:pPr>
      <w:r>
        <w:rPr>
          <w:rFonts w:ascii="Times New Roman"/>
          <w:b w:val="false"/>
          <w:i w:val="false"/>
          <w:color w:val="000000"/>
          <w:sz w:val="28"/>
        </w:rPr>
        <w:t>
       "Место нахождение избирательного участка: село Өтеген батыр, улица Титова № 16 Д, Государственное коммунальное учреждение "Школа-гимназия № 38" государственного учреждения "Отдел образования по Илийскому району управления образования Алматинской области".</w:t>
      </w:r>
    </w:p>
    <w:bookmarkEnd w:id="37"/>
    <w:bookmarkStart w:name="z45" w:id="38"/>
    <w:p>
      <w:pPr>
        <w:spacing w:after="0"/>
        <w:ind w:left="0"/>
        <w:jc w:val="both"/>
      </w:pPr>
      <w:r>
        <w:rPr>
          <w:rFonts w:ascii="Times New Roman"/>
          <w:b w:val="false"/>
          <w:i w:val="false"/>
          <w:color w:val="000000"/>
          <w:sz w:val="28"/>
        </w:rPr>
        <w:t>
      Границы избирательного участка: село Өтеген батыр:</w:t>
      </w:r>
    </w:p>
    <w:bookmarkEnd w:id="38"/>
    <w:bookmarkStart w:name="z46" w:id="39"/>
    <w:p>
      <w:pPr>
        <w:spacing w:after="0"/>
        <w:ind w:left="0"/>
        <w:jc w:val="both"/>
      </w:pPr>
      <w:r>
        <w:rPr>
          <w:rFonts w:ascii="Times New Roman"/>
          <w:b w:val="false"/>
          <w:i w:val="false"/>
          <w:color w:val="000000"/>
          <w:sz w:val="28"/>
        </w:rPr>
        <w:t>
      улица Баумана; улица Гоголя; улица С. Сейфуллина 68, 70, 72, 74, 74 А, 76, 76 А, 78, 80, 82, 84, 86, 88, 88 А, 90, 92, 92 А, 94, 94 А, 96, 98, 98 А, 100, 100 А, 102, 104, 104 А, 106, 108, 110, 112, 114, 116, 116 Б, 118, 120, 122, 122 А, 124, 126, 126 А, 128, 128 А, 130, 130 А, 132, 134, 136, 138, 142; улица Титова 18, 20, 22, улица Ю. Гагарина 4, 5, 5 А, 6, 7, 8, 9, 10, 11, 12, 13 А, 13.";</w:t>
      </w:r>
    </w:p>
    <w:bookmarkEnd w:id="39"/>
    <w:bookmarkStart w:name="z47" w:id="40"/>
    <w:p>
      <w:pPr>
        <w:spacing w:after="0"/>
        <w:ind w:left="0"/>
        <w:jc w:val="both"/>
      </w:pPr>
      <w:r>
        <w:rPr>
          <w:rFonts w:ascii="Times New Roman"/>
          <w:b w:val="false"/>
          <w:i w:val="false"/>
          <w:color w:val="000000"/>
          <w:sz w:val="28"/>
        </w:rPr>
        <w:t>
      Избирательный участок № 355 изложить в следующей редакции:</w:t>
      </w:r>
    </w:p>
    <w:bookmarkEnd w:id="40"/>
    <w:bookmarkStart w:name="z48" w:id="41"/>
    <w:p>
      <w:pPr>
        <w:spacing w:after="0"/>
        <w:ind w:left="0"/>
        <w:jc w:val="both"/>
      </w:pPr>
      <w:r>
        <w:rPr>
          <w:rFonts w:ascii="Times New Roman"/>
          <w:b w:val="false"/>
          <w:i w:val="false"/>
          <w:color w:val="000000"/>
          <w:sz w:val="28"/>
        </w:rPr>
        <w:t>
       "Место 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w:t>
      </w:r>
    </w:p>
    <w:bookmarkEnd w:id="41"/>
    <w:bookmarkStart w:name="z49" w:id="42"/>
    <w:p>
      <w:pPr>
        <w:spacing w:after="0"/>
        <w:ind w:left="0"/>
        <w:jc w:val="both"/>
      </w:pPr>
      <w:r>
        <w:rPr>
          <w:rFonts w:ascii="Times New Roman"/>
          <w:b w:val="false"/>
          <w:i w:val="false"/>
          <w:color w:val="000000"/>
          <w:sz w:val="28"/>
        </w:rPr>
        <w:t>
      Границы избирательного участка: село Өтеген батыр:</w:t>
      </w:r>
    </w:p>
    <w:bookmarkEnd w:id="42"/>
    <w:bookmarkStart w:name="z50" w:id="43"/>
    <w:p>
      <w:pPr>
        <w:spacing w:after="0"/>
        <w:ind w:left="0"/>
        <w:jc w:val="both"/>
      </w:pPr>
      <w:r>
        <w:rPr>
          <w:rFonts w:ascii="Times New Roman"/>
          <w:b w:val="false"/>
          <w:i w:val="false"/>
          <w:color w:val="000000"/>
          <w:sz w:val="28"/>
        </w:rPr>
        <w:t>
      улица Қ. Рысқұлбекова; улица Рахымбаева; улица Сартай батыр; улица Сәмен батыр.";</w:t>
      </w:r>
    </w:p>
    <w:bookmarkEnd w:id="43"/>
    <w:bookmarkStart w:name="z51" w:id="44"/>
    <w:p>
      <w:pPr>
        <w:spacing w:after="0"/>
        <w:ind w:left="0"/>
        <w:jc w:val="both"/>
      </w:pPr>
      <w:r>
        <w:rPr>
          <w:rFonts w:ascii="Times New Roman"/>
          <w:b w:val="false"/>
          <w:i w:val="false"/>
          <w:color w:val="000000"/>
          <w:sz w:val="28"/>
        </w:rPr>
        <w:t>
      Избирательный участок № 358 изложить в следующей редакции:</w:t>
      </w:r>
    </w:p>
    <w:bookmarkEnd w:id="44"/>
    <w:bookmarkStart w:name="z52" w:id="45"/>
    <w:p>
      <w:pPr>
        <w:spacing w:after="0"/>
        <w:ind w:left="0"/>
        <w:jc w:val="both"/>
      </w:pPr>
      <w:r>
        <w:rPr>
          <w:rFonts w:ascii="Times New Roman"/>
          <w:b w:val="false"/>
          <w:i w:val="false"/>
          <w:color w:val="000000"/>
          <w:sz w:val="28"/>
        </w:rPr>
        <w:t>
       "Место нахождение избирательного участка: село Өтеген батыр,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левое крыло.</w:t>
      </w:r>
    </w:p>
    <w:bookmarkEnd w:id="45"/>
    <w:bookmarkStart w:name="z53" w:id="46"/>
    <w:p>
      <w:pPr>
        <w:spacing w:after="0"/>
        <w:ind w:left="0"/>
        <w:jc w:val="both"/>
      </w:pPr>
      <w:r>
        <w:rPr>
          <w:rFonts w:ascii="Times New Roman"/>
          <w:b w:val="false"/>
          <w:i w:val="false"/>
          <w:color w:val="000000"/>
          <w:sz w:val="28"/>
        </w:rPr>
        <w:t>
      Границы избирательного участка: село Өтеген батыр:</w:t>
      </w:r>
    </w:p>
    <w:bookmarkEnd w:id="46"/>
    <w:bookmarkStart w:name="z54" w:id="47"/>
    <w:p>
      <w:pPr>
        <w:spacing w:after="0"/>
        <w:ind w:left="0"/>
        <w:jc w:val="both"/>
      </w:pPr>
      <w:r>
        <w:rPr>
          <w:rFonts w:ascii="Times New Roman"/>
          <w:b w:val="false"/>
          <w:i w:val="false"/>
          <w:color w:val="000000"/>
          <w:sz w:val="28"/>
        </w:rPr>
        <w:t>
      улица Абылай хана; улица Алибек Нұрқожа; улица Байболсын Жұматаев; улица Бекболат Әшекеев; улица Кеңес Алпысбаев; улица Бердібек Соқпақбаев; улица Қапал батыр; улица Нүсіпбек Исахметов; улица Ораз Жандосов; улица Сағат Әшімбаев; улица Төле би.";</w:t>
      </w:r>
    </w:p>
    <w:bookmarkEnd w:id="47"/>
    <w:bookmarkStart w:name="z55" w:id="48"/>
    <w:p>
      <w:pPr>
        <w:spacing w:after="0"/>
        <w:ind w:left="0"/>
        <w:jc w:val="both"/>
      </w:pPr>
      <w:r>
        <w:rPr>
          <w:rFonts w:ascii="Times New Roman"/>
          <w:b w:val="false"/>
          <w:i w:val="false"/>
          <w:color w:val="000000"/>
          <w:sz w:val="28"/>
        </w:rPr>
        <w:t>
      Избирательный участок № 1045 изложить в следующей редакции:</w:t>
      </w:r>
    </w:p>
    <w:bookmarkEnd w:id="48"/>
    <w:bookmarkStart w:name="z56" w:id="49"/>
    <w:p>
      <w:pPr>
        <w:spacing w:after="0"/>
        <w:ind w:left="0"/>
        <w:jc w:val="both"/>
      </w:pPr>
      <w:r>
        <w:rPr>
          <w:rFonts w:ascii="Times New Roman"/>
          <w:b w:val="false"/>
          <w:i w:val="false"/>
          <w:color w:val="000000"/>
          <w:sz w:val="28"/>
        </w:rPr>
        <w:t>
       "Место 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правое крыло.</w:t>
      </w:r>
    </w:p>
    <w:bookmarkEnd w:id="49"/>
    <w:bookmarkStart w:name="z57" w:id="50"/>
    <w:p>
      <w:pPr>
        <w:spacing w:after="0"/>
        <w:ind w:left="0"/>
        <w:jc w:val="both"/>
      </w:pPr>
      <w:r>
        <w:rPr>
          <w:rFonts w:ascii="Times New Roman"/>
          <w:b w:val="false"/>
          <w:i w:val="false"/>
          <w:color w:val="000000"/>
          <w:sz w:val="28"/>
        </w:rPr>
        <w:t>
      Границы избирательного участка: село Өтеген батыр:</w:t>
      </w:r>
    </w:p>
    <w:bookmarkEnd w:id="50"/>
    <w:bookmarkStart w:name="z58" w:id="51"/>
    <w:p>
      <w:pPr>
        <w:spacing w:after="0"/>
        <w:ind w:left="0"/>
        <w:jc w:val="both"/>
      </w:pPr>
      <w:r>
        <w:rPr>
          <w:rFonts w:ascii="Times New Roman"/>
          <w:b w:val="false"/>
          <w:i w:val="false"/>
          <w:color w:val="000000"/>
          <w:sz w:val="28"/>
        </w:rPr>
        <w:t>
      улица Астана; улица Болашақ; улица Ғ. Мұстафин; улица Ғ. Мүсірепов; улица Достық; улица Д. Қонаев; улица Желтоқсан; улица Жетісу; улица Жібек жолы; улица Көкқайнар; улица Молодежная; улица Тәуелсіздік; улица Т. Рысқұлов; улица Шұғыла; улица Ынтымақ; Потребительский кооператив садоводческих товариществ: Лазурит.";</w:t>
      </w:r>
    </w:p>
    <w:bookmarkEnd w:id="51"/>
    <w:bookmarkStart w:name="z59" w:id="52"/>
    <w:p>
      <w:pPr>
        <w:spacing w:after="0"/>
        <w:ind w:left="0"/>
        <w:jc w:val="both"/>
      </w:pPr>
      <w:r>
        <w:rPr>
          <w:rFonts w:ascii="Times New Roman"/>
          <w:b w:val="false"/>
          <w:i w:val="false"/>
          <w:color w:val="000000"/>
          <w:sz w:val="28"/>
        </w:rPr>
        <w:t>
      Избирательный участок № 1007 изложить в следующей редакции:</w:t>
      </w:r>
    </w:p>
    <w:bookmarkEnd w:id="52"/>
    <w:bookmarkStart w:name="z60" w:id="53"/>
    <w:p>
      <w:pPr>
        <w:spacing w:after="0"/>
        <w:ind w:left="0"/>
        <w:jc w:val="both"/>
      </w:pPr>
      <w:r>
        <w:rPr>
          <w:rFonts w:ascii="Times New Roman"/>
          <w:b w:val="false"/>
          <w:i w:val="false"/>
          <w:color w:val="000000"/>
          <w:sz w:val="28"/>
        </w:rPr>
        <w:t>
       "Место нахождение избирательного участка: село Өтеген батыра, улица Қ. Рысқұлбекова № 38, Государственное коммунальное учреждение "Лицей № 24" государственного учреждения "Отдел образования по Илийскому району управления образования Алматинской области", кабинет технологии.</w:t>
      </w:r>
    </w:p>
    <w:bookmarkEnd w:id="53"/>
    <w:bookmarkStart w:name="z61" w:id="54"/>
    <w:p>
      <w:pPr>
        <w:spacing w:after="0"/>
        <w:ind w:left="0"/>
        <w:jc w:val="both"/>
      </w:pPr>
      <w:r>
        <w:rPr>
          <w:rFonts w:ascii="Times New Roman"/>
          <w:b w:val="false"/>
          <w:i w:val="false"/>
          <w:color w:val="000000"/>
          <w:sz w:val="28"/>
        </w:rPr>
        <w:t>
      Границы избирательного участка: село Өтеген батыр:</w:t>
      </w:r>
    </w:p>
    <w:bookmarkEnd w:id="54"/>
    <w:bookmarkStart w:name="z62" w:id="55"/>
    <w:p>
      <w:pPr>
        <w:spacing w:after="0"/>
        <w:ind w:left="0"/>
        <w:jc w:val="both"/>
      </w:pPr>
      <w:r>
        <w:rPr>
          <w:rFonts w:ascii="Times New Roman"/>
          <w:b w:val="false"/>
          <w:i w:val="false"/>
          <w:color w:val="000000"/>
          <w:sz w:val="28"/>
        </w:rPr>
        <w:t>
      улица Тәуелсіздіктің 10 жылдығы; улица І. Жансүгіров; микрорайон Гүлдер; улица Жастар; улица Исатай батыр; улица Конституция; улица Манаса; улица Райымбек батыра; улица Т. Әубәкіров; улица Ш. Құлымбаев; улица Жауғаш Батыр.";</w:t>
      </w:r>
    </w:p>
    <w:bookmarkEnd w:id="55"/>
    <w:bookmarkStart w:name="z63" w:id="56"/>
    <w:p>
      <w:pPr>
        <w:spacing w:after="0"/>
        <w:ind w:left="0"/>
        <w:jc w:val="both"/>
      </w:pPr>
      <w:r>
        <w:rPr>
          <w:rFonts w:ascii="Times New Roman"/>
          <w:b w:val="false"/>
          <w:i w:val="false"/>
          <w:color w:val="000000"/>
          <w:sz w:val="28"/>
        </w:rPr>
        <w:t>
      Избирательный участок № 1016 изложить в следующей редакции:</w:t>
      </w:r>
    </w:p>
    <w:bookmarkEnd w:id="56"/>
    <w:bookmarkStart w:name="z64" w:id="57"/>
    <w:p>
      <w:pPr>
        <w:spacing w:after="0"/>
        <w:ind w:left="0"/>
        <w:jc w:val="both"/>
      </w:pPr>
      <w:r>
        <w:rPr>
          <w:rFonts w:ascii="Times New Roman"/>
          <w:b w:val="false"/>
          <w:i w:val="false"/>
          <w:color w:val="000000"/>
          <w:sz w:val="28"/>
        </w:rPr>
        <w:t>
       "Место нахождение избирательного участка: село Өтеген батыра, улица Титова № 30,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bookmarkEnd w:id="57"/>
    <w:bookmarkStart w:name="z65" w:id="58"/>
    <w:p>
      <w:pPr>
        <w:spacing w:after="0"/>
        <w:ind w:left="0"/>
        <w:jc w:val="both"/>
      </w:pPr>
      <w:r>
        <w:rPr>
          <w:rFonts w:ascii="Times New Roman"/>
          <w:b w:val="false"/>
          <w:i w:val="false"/>
          <w:color w:val="000000"/>
          <w:sz w:val="28"/>
        </w:rPr>
        <w:t>
      Границы избирательного участка: село Өтеген батыр:</w:t>
      </w:r>
    </w:p>
    <w:bookmarkEnd w:id="58"/>
    <w:bookmarkStart w:name="z66" w:id="59"/>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w:t>
      </w:r>
    </w:p>
    <w:bookmarkEnd w:id="59"/>
    <w:bookmarkStart w:name="z67" w:id="60"/>
    <w:p>
      <w:pPr>
        <w:spacing w:after="0"/>
        <w:ind w:left="0"/>
        <w:jc w:val="both"/>
      </w:pPr>
      <w:r>
        <w:rPr>
          <w:rFonts w:ascii="Times New Roman"/>
          <w:b w:val="false"/>
          <w:i w:val="false"/>
          <w:color w:val="000000"/>
          <w:sz w:val="28"/>
        </w:rPr>
        <w:t>
      Избирательный участок № 1017 изложить в следующей редакции:</w:t>
      </w:r>
    </w:p>
    <w:bookmarkEnd w:id="60"/>
    <w:bookmarkStart w:name="z68" w:id="61"/>
    <w:p>
      <w:pPr>
        <w:spacing w:after="0"/>
        <w:ind w:left="0"/>
        <w:jc w:val="both"/>
      </w:pPr>
      <w:r>
        <w:rPr>
          <w:rFonts w:ascii="Times New Roman"/>
          <w:b w:val="false"/>
          <w:i w:val="false"/>
          <w:color w:val="000000"/>
          <w:sz w:val="28"/>
        </w:rPr>
        <w:t>
       "Место нахождение избирательного участка: село Өтеген батыра, улица Титова № 30,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bookmarkEnd w:id="61"/>
    <w:bookmarkStart w:name="z69" w:id="62"/>
    <w:p>
      <w:pPr>
        <w:spacing w:after="0"/>
        <w:ind w:left="0"/>
        <w:jc w:val="both"/>
      </w:pPr>
      <w:r>
        <w:rPr>
          <w:rFonts w:ascii="Times New Roman"/>
          <w:b w:val="false"/>
          <w:i w:val="false"/>
          <w:color w:val="000000"/>
          <w:sz w:val="28"/>
        </w:rPr>
        <w:t>
      Границы избирательного участка: село Өтеген батыр:</w:t>
      </w:r>
    </w:p>
    <w:bookmarkEnd w:id="62"/>
    <w:bookmarkStart w:name="z70" w:id="63"/>
    <w:p>
      <w:pPr>
        <w:spacing w:after="0"/>
        <w:ind w:left="0"/>
        <w:jc w:val="both"/>
      </w:pPr>
      <w:r>
        <w:rPr>
          <w:rFonts w:ascii="Times New Roman"/>
          <w:b w:val="false"/>
          <w:i w:val="false"/>
          <w:color w:val="000000"/>
          <w:sz w:val="28"/>
        </w:rPr>
        <w:t>
      Государственное коммунальное предприятие на праве хозяйственного ведения "Областная детская клиническая больница" государственного учреждения "Управление здравоохранения Алматинской области".";</w:t>
      </w:r>
    </w:p>
    <w:bookmarkEnd w:id="63"/>
    <w:bookmarkStart w:name="z71" w:id="64"/>
    <w:p>
      <w:pPr>
        <w:spacing w:after="0"/>
        <w:ind w:left="0"/>
        <w:jc w:val="both"/>
      </w:pPr>
      <w:r>
        <w:rPr>
          <w:rFonts w:ascii="Times New Roman"/>
          <w:b w:val="false"/>
          <w:i w:val="false"/>
          <w:color w:val="000000"/>
          <w:sz w:val="28"/>
        </w:rPr>
        <w:t>
      Избирательный участок № 359 изложить в следующей редакции:</w:t>
      </w:r>
    </w:p>
    <w:bookmarkEnd w:id="64"/>
    <w:bookmarkStart w:name="z72" w:id="65"/>
    <w:p>
      <w:pPr>
        <w:spacing w:after="0"/>
        <w:ind w:left="0"/>
        <w:jc w:val="both"/>
      </w:pPr>
      <w:r>
        <w:rPr>
          <w:rFonts w:ascii="Times New Roman"/>
          <w:b w:val="false"/>
          <w:i w:val="false"/>
          <w:color w:val="000000"/>
          <w:sz w:val="28"/>
        </w:rPr>
        <w:t>
       "Место нахождение избирательного участка: село Байсерке, улица Школьная № 39, Государственное казенное предприятие ясли-сад "Ақбота" государственного учреждения "Отдела образования по Илийскому району управления образования Алматинской области".</w:t>
      </w:r>
    </w:p>
    <w:bookmarkEnd w:id="65"/>
    <w:bookmarkStart w:name="z73" w:id="66"/>
    <w:p>
      <w:pPr>
        <w:spacing w:after="0"/>
        <w:ind w:left="0"/>
        <w:jc w:val="both"/>
      </w:pPr>
      <w:r>
        <w:rPr>
          <w:rFonts w:ascii="Times New Roman"/>
          <w:b w:val="false"/>
          <w:i w:val="false"/>
          <w:color w:val="000000"/>
          <w:sz w:val="28"/>
        </w:rPr>
        <w:t>
      Границы избирательного участка: село Байсерке:</w:t>
      </w:r>
    </w:p>
    <w:bookmarkEnd w:id="66"/>
    <w:bookmarkStart w:name="z74" w:id="67"/>
    <w:p>
      <w:pPr>
        <w:spacing w:after="0"/>
        <w:ind w:left="0"/>
        <w:jc w:val="both"/>
      </w:pPr>
      <w:r>
        <w:rPr>
          <w:rFonts w:ascii="Times New Roman"/>
          <w:b w:val="false"/>
          <w:i w:val="false"/>
          <w:color w:val="000000"/>
          <w:sz w:val="28"/>
        </w:rPr>
        <w:t>
      улица Астана; улица Әбілхайыр хан; улица УМР-2; улица Ұлы дала; товарищество с ограниченной ответственностью Нұрай; Потребительский кооператив садоводческих товариществ: Вагонник; Потребительский кооператив садоводческих товариществ: Гудок; Потребительский кооператив садоводческих товариществ: Радуга.";</w:t>
      </w:r>
    </w:p>
    <w:bookmarkEnd w:id="67"/>
    <w:bookmarkStart w:name="z75" w:id="68"/>
    <w:p>
      <w:pPr>
        <w:spacing w:after="0"/>
        <w:ind w:left="0"/>
        <w:jc w:val="both"/>
      </w:pPr>
      <w:r>
        <w:rPr>
          <w:rFonts w:ascii="Times New Roman"/>
          <w:b w:val="false"/>
          <w:i w:val="false"/>
          <w:color w:val="000000"/>
          <w:sz w:val="28"/>
        </w:rPr>
        <w:t>
      Избирательный участок № 360 изложить в следующей редакции:</w:t>
      </w:r>
    </w:p>
    <w:bookmarkEnd w:id="68"/>
    <w:bookmarkStart w:name="z76" w:id="69"/>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Б, Государственное коммунальное учреждение "Средняя школа № 9" государственного учреждения "Отдел образования по Илийскому району управления образования Алматинской области", правое крыло.</w:t>
      </w:r>
    </w:p>
    <w:bookmarkEnd w:id="69"/>
    <w:bookmarkStart w:name="z77" w:id="70"/>
    <w:p>
      <w:pPr>
        <w:spacing w:after="0"/>
        <w:ind w:left="0"/>
        <w:jc w:val="both"/>
      </w:pPr>
      <w:r>
        <w:rPr>
          <w:rFonts w:ascii="Times New Roman"/>
          <w:b w:val="false"/>
          <w:i w:val="false"/>
          <w:color w:val="000000"/>
          <w:sz w:val="28"/>
        </w:rPr>
        <w:t>
      Границы избирательного участка: село Байсерке:</w:t>
      </w:r>
    </w:p>
    <w:bookmarkEnd w:id="70"/>
    <w:bookmarkStart w:name="z78" w:id="71"/>
    <w:p>
      <w:pPr>
        <w:spacing w:after="0"/>
        <w:ind w:left="0"/>
        <w:jc w:val="both"/>
      </w:pPr>
      <w:r>
        <w:rPr>
          <w:rFonts w:ascii="Times New Roman"/>
          <w:b w:val="false"/>
          <w:i w:val="false"/>
          <w:color w:val="000000"/>
          <w:sz w:val="28"/>
        </w:rPr>
        <w:t>
      улица Алтынсарина; улица Бөгенбай батыр; улица Бөлтірік ақын; улица Бәйтерек; улица Көктем; улица Қазақстан; улица Қалдаяқов; улица Мәншүк Мәметова; улица Дулат Бабатайұлы; улица Дина Нұрпеисова; улица Нұрғиса Тілендиев; улица Наурыз; улица Сырым Датұлы; улица Тәуке хан.";</w:t>
      </w:r>
    </w:p>
    <w:bookmarkEnd w:id="71"/>
    <w:bookmarkStart w:name="z79" w:id="72"/>
    <w:p>
      <w:pPr>
        <w:spacing w:after="0"/>
        <w:ind w:left="0"/>
        <w:jc w:val="both"/>
      </w:pPr>
      <w:r>
        <w:rPr>
          <w:rFonts w:ascii="Times New Roman"/>
          <w:b w:val="false"/>
          <w:i w:val="false"/>
          <w:color w:val="000000"/>
          <w:sz w:val="28"/>
        </w:rPr>
        <w:t>
      Избирательный участок № 361 изложить в следующей редакции:</w:t>
      </w:r>
    </w:p>
    <w:bookmarkEnd w:id="72"/>
    <w:bookmarkStart w:name="z80" w:id="73"/>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правое крыло.</w:t>
      </w:r>
    </w:p>
    <w:bookmarkEnd w:id="73"/>
    <w:bookmarkStart w:name="z81" w:id="74"/>
    <w:p>
      <w:pPr>
        <w:spacing w:after="0"/>
        <w:ind w:left="0"/>
        <w:jc w:val="both"/>
      </w:pPr>
      <w:r>
        <w:rPr>
          <w:rFonts w:ascii="Times New Roman"/>
          <w:b w:val="false"/>
          <w:i w:val="false"/>
          <w:color w:val="000000"/>
          <w:sz w:val="28"/>
        </w:rPr>
        <w:t>
      Границы избирательного участка: село Байсерке:</w:t>
      </w:r>
    </w:p>
    <w:bookmarkEnd w:id="74"/>
    <w:bookmarkStart w:name="z82" w:id="75"/>
    <w:p>
      <w:pPr>
        <w:spacing w:after="0"/>
        <w:ind w:left="0"/>
        <w:jc w:val="both"/>
      </w:pPr>
      <w:r>
        <w:rPr>
          <w:rFonts w:ascii="Times New Roman"/>
          <w:b w:val="false"/>
          <w:i w:val="false"/>
          <w:color w:val="000000"/>
          <w:sz w:val="28"/>
        </w:rPr>
        <w:t>
      улица Береке; улица Бейімбет Майлин; улица Ескелді би; улица Ғазиза Жұбанова; улица Дәнеш Рақышев; улица Жамбыл Жабаев; улица Кенесары хан; улица Күлтегін; улица Қарасай батыр; улица Махмұд Қашқари; улица Махамбет Өтемісұлы; улица Марғұлан; улица Майқыби; улица Нұрлы жол; улица Саурық батыр; улица Сабит Мұқанов; улица Темірбек Жүргенов; улица Тұрғанбек Қатаев; улица Күйші Дәулеткерей 209, 211, 213, 215, 217, 219, 221, 223, 225, 227, 229, 231, 233, 235, 237, 239, 241, 243, 245, 247, 249, 251, 253, 255, 257, 259 (не четная сторона); 208, 210, 212, 214, 216, 218, 220, 222, 224, 226, 228, 230, 232, 234, 236, 238, 240, 242, 244, 246, 248, 250, 252, 254, 256, 258, 260 (четная сторона).";</w:t>
      </w:r>
    </w:p>
    <w:bookmarkEnd w:id="75"/>
    <w:bookmarkStart w:name="z83" w:id="76"/>
    <w:p>
      <w:pPr>
        <w:spacing w:after="0"/>
        <w:ind w:left="0"/>
        <w:jc w:val="both"/>
      </w:pPr>
      <w:r>
        <w:rPr>
          <w:rFonts w:ascii="Times New Roman"/>
          <w:b w:val="false"/>
          <w:i w:val="false"/>
          <w:color w:val="000000"/>
          <w:sz w:val="28"/>
        </w:rPr>
        <w:t>
      Избирательный участок № 366 изложить в следующей редакции:</w:t>
      </w:r>
    </w:p>
    <w:bookmarkEnd w:id="76"/>
    <w:bookmarkStart w:name="z84" w:id="77"/>
    <w:p>
      <w:pPr>
        <w:spacing w:after="0"/>
        <w:ind w:left="0"/>
        <w:jc w:val="both"/>
      </w:pPr>
      <w:r>
        <w:rPr>
          <w:rFonts w:ascii="Times New Roman"/>
          <w:b w:val="false"/>
          <w:i w:val="false"/>
          <w:color w:val="000000"/>
          <w:sz w:val="28"/>
        </w:rPr>
        <w:t>
       "Место нахождение избирательного участка: село Али, улица Школьная № 2, Государственное коммунальное учреждение "Средняя школа № 22 имени Турганбека Катаева" государственного учреждения "Отдела образования по Илийскому району управления образования Алматинской области".</w:t>
      </w:r>
    </w:p>
    <w:bookmarkEnd w:id="77"/>
    <w:bookmarkStart w:name="z85" w:id="78"/>
    <w:p>
      <w:pPr>
        <w:spacing w:after="0"/>
        <w:ind w:left="0"/>
        <w:jc w:val="both"/>
      </w:pPr>
      <w:r>
        <w:rPr>
          <w:rFonts w:ascii="Times New Roman"/>
          <w:b w:val="false"/>
          <w:i w:val="false"/>
          <w:color w:val="000000"/>
          <w:sz w:val="28"/>
        </w:rPr>
        <w:t>
      Границы избирательного участка: село Али:</w:t>
      </w:r>
    </w:p>
    <w:bookmarkEnd w:id="78"/>
    <w:bookmarkStart w:name="z86" w:id="79"/>
    <w:p>
      <w:pPr>
        <w:spacing w:after="0"/>
        <w:ind w:left="0"/>
        <w:jc w:val="both"/>
      </w:pPr>
      <w:r>
        <w:rPr>
          <w:rFonts w:ascii="Times New Roman"/>
          <w:b w:val="false"/>
          <w:i w:val="false"/>
          <w:color w:val="000000"/>
          <w:sz w:val="28"/>
        </w:rPr>
        <w:t>
      улица Аманат; улица Бұхар Жырау; улица Есенберлина; улица Есқара Беделбаев; улица Медиум; улица Шангерей Бөкеев.";</w:t>
      </w:r>
    </w:p>
    <w:bookmarkEnd w:id="79"/>
    <w:bookmarkStart w:name="z87" w:id="80"/>
    <w:p>
      <w:pPr>
        <w:spacing w:after="0"/>
        <w:ind w:left="0"/>
        <w:jc w:val="both"/>
      </w:pPr>
      <w:r>
        <w:rPr>
          <w:rFonts w:ascii="Times New Roman"/>
          <w:b w:val="false"/>
          <w:i w:val="false"/>
          <w:color w:val="000000"/>
          <w:sz w:val="28"/>
        </w:rPr>
        <w:t>
      Избирательный участок № 367 изложить в следующей редакции:</w:t>
      </w:r>
    </w:p>
    <w:bookmarkEnd w:id="80"/>
    <w:bookmarkStart w:name="z88" w:id="81"/>
    <w:p>
      <w:pPr>
        <w:spacing w:after="0"/>
        <w:ind w:left="0"/>
        <w:jc w:val="both"/>
      </w:pPr>
      <w:r>
        <w:rPr>
          <w:rFonts w:ascii="Times New Roman"/>
          <w:b w:val="false"/>
          <w:i w:val="false"/>
          <w:color w:val="000000"/>
          <w:sz w:val="28"/>
        </w:rPr>
        <w:t>
       "Место нахождение избирательного участка: село Коктерек, улица Шалкиіз Жырау № 11 А, Государственное коммунальное учреждение "Средняя школа № 21" государственного учреждения "Отдел образования по Илийскому району управления образования Алматинской области".</w:t>
      </w:r>
    </w:p>
    <w:bookmarkEnd w:id="81"/>
    <w:bookmarkStart w:name="z89" w:id="82"/>
    <w:p>
      <w:pPr>
        <w:spacing w:after="0"/>
        <w:ind w:left="0"/>
        <w:jc w:val="both"/>
      </w:pPr>
      <w:r>
        <w:rPr>
          <w:rFonts w:ascii="Times New Roman"/>
          <w:b w:val="false"/>
          <w:i w:val="false"/>
          <w:color w:val="000000"/>
          <w:sz w:val="28"/>
        </w:rPr>
        <w:t>
      Границы избирательного участка: село Коктерек:</w:t>
      </w:r>
    </w:p>
    <w:bookmarkEnd w:id="82"/>
    <w:bookmarkStart w:name="z90" w:id="83"/>
    <w:p>
      <w:pPr>
        <w:spacing w:after="0"/>
        <w:ind w:left="0"/>
        <w:jc w:val="both"/>
      </w:pPr>
      <w:r>
        <w:rPr>
          <w:rFonts w:ascii="Times New Roman"/>
          <w:b w:val="false"/>
          <w:i w:val="false"/>
          <w:color w:val="000000"/>
          <w:sz w:val="28"/>
        </w:rPr>
        <w:t>
      улица Әміре Қашаубаев; улица Бекен Римова; улица Квартал; улица Шалкиіз жырау; улица Төлеген Тоқтаров; улица Үмбетей жырау.";</w:t>
      </w:r>
    </w:p>
    <w:bookmarkEnd w:id="83"/>
    <w:bookmarkStart w:name="z91" w:id="84"/>
    <w:p>
      <w:pPr>
        <w:spacing w:after="0"/>
        <w:ind w:left="0"/>
        <w:jc w:val="both"/>
      </w:pPr>
      <w:r>
        <w:rPr>
          <w:rFonts w:ascii="Times New Roman"/>
          <w:b w:val="false"/>
          <w:i w:val="false"/>
          <w:color w:val="000000"/>
          <w:sz w:val="28"/>
        </w:rPr>
        <w:t>
      Избирательный участок № 369 изложить в следующей редакции:</w:t>
      </w:r>
    </w:p>
    <w:bookmarkEnd w:id="84"/>
    <w:bookmarkStart w:name="z92" w:id="85"/>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271, Государственное коммунальное учреждение "Средняя школа № 12" государственного учреждения "Отдел образования по Илийскому району управления образования Алматинской области", левое крыло.</w:t>
      </w:r>
    </w:p>
    <w:bookmarkEnd w:id="85"/>
    <w:bookmarkStart w:name="z93" w:id="86"/>
    <w:p>
      <w:pPr>
        <w:spacing w:after="0"/>
        <w:ind w:left="0"/>
        <w:jc w:val="both"/>
      </w:pPr>
      <w:r>
        <w:rPr>
          <w:rFonts w:ascii="Times New Roman"/>
          <w:b w:val="false"/>
          <w:i w:val="false"/>
          <w:color w:val="000000"/>
          <w:sz w:val="28"/>
        </w:rPr>
        <w:t>
      Границы избирательного участка: село Байсерке:</w:t>
      </w:r>
    </w:p>
    <w:bookmarkEnd w:id="86"/>
    <w:bookmarkStart w:name="z94" w:id="87"/>
    <w:p>
      <w:pPr>
        <w:spacing w:after="0"/>
        <w:ind w:left="0"/>
        <w:jc w:val="both"/>
      </w:pPr>
      <w:r>
        <w:rPr>
          <w:rFonts w:ascii="Times New Roman"/>
          <w:b w:val="false"/>
          <w:i w:val="false"/>
          <w:color w:val="000000"/>
          <w:sz w:val="28"/>
        </w:rPr>
        <w:t>
      улица Есім хан; улица Жетысуйская; улица Карасуйская; улица Қасым хан; улица Алпамыс батыр; улица Аманкелді Иманов; улица Бауыржан Момышұлы; улица Күйші Дина; улица Қабанбай батыр; улица Қажымұқан; улица Қыз Жібек; улица Шұғыла; улица Шәкәрім Құдайбердіұлы.";</w:t>
      </w:r>
    </w:p>
    <w:bookmarkEnd w:id="87"/>
    <w:bookmarkStart w:name="z95" w:id="88"/>
    <w:p>
      <w:pPr>
        <w:spacing w:after="0"/>
        <w:ind w:left="0"/>
        <w:jc w:val="both"/>
      </w:pPr>
      <w:r>
        <w:rPr>
          <w:rFonts w:ascii="Times New Roman"/>
          <w:b w:val="false"/>
          <w:i w:val="false"/>
          <w:color w:val="000000"/>
          <w:sz w:val="28"/>
        </w:rPr>
        <w:t>
      Избирательный участок № 370 изложить в следующей редакции:</w:t>
      </w:r>
    </w:p>
    <w:bookmarkEnd w:id="88"/>
    <w:bookmarkStart w:name="z96" w:id="89"/>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bookmarkEnd w:id="89"/>
    <w:bookmarkStart w:name="z97" w:id="90"/>
    <w:p>
      <w:pPr>
        <w:spacing w:after="0"/>
        <w:ind w:left="0"/>
        <w:jc w:val="both"/>
      </w:pPr>
      <w:r>
        <w:rPr>
          <w:rFonts w:ascii="Times New Roman"/>
          <w:b w:val="false"/>
          <w:i w:val="false"/>
          <w:color w:val="000000"/>
          <w:sz w:val="28"/>
        </w:rPr>
        <w:t>
      Границы избирательного участка: село Байсерке:</w:t>
      </w:r>
    </w:p>
    <w:bookmarkEnd w:id="90"/>
    <w:bookmarkStart w:name="z98" w:id="91"/>
    <w:p>
      <w:pPr>
        <w:spacing w:after="0"/>
        <w:ind w:left="0"/>
        <w:jc w:val="both"/>
      </w:pPr>
      <w:r>
        <w:rPr>
          <w:rFonts w:ascii="Times New Roman"/>
          <w:b w:val="false"/>
          <w:i w:val="false"/>
          <w:color w:val="000000"/>
          <w:sz w:val="28"/>
        </w:rPr>
        <w:t>
      улица Абай; улица Ануар Молдабеков; улица Әсет Бейсеуов; улица Баянды; улица Бұлбұл; улица Ермек Серкебаев; улица Керей хан; улица Кейкі батыр; улица Құрманғазы; улица Қаныш Сәтпаев; улица Сүйінбай Аронұлы; улица Ұлытау; улица Хан жолы; улица Шоқан Уәлиханов; улица Шакен Айманов; Потребительский кооператив садоводческих товариществ: Железнодорожник; Потребительский кооператив садоводческих товариществ: Шығыс.";</w:t>
      </w:r>
    </w:p>
    <w:bookmarkEnd w:id="91"/>
    <w:bookmarkStart w:name="z99" w:id="92"/>
    <w:p>
      <w:pPr>
        <w:spacing w:after="0"/>
        <w:ind w:left="0"/>
        <w:jc w:val="both"/>
      </w:pPr>
      <w:r>
        <w:rPr>
          <w:rFonts w:ascii="Times New Roman"/>
          <w:b w:val="false"/>
          <w:i w:val="false"/>
          <w:color w:val="000000"/>
          <w:sz w:val="28"/>
        </w:rPr>
        <w:t>
      Избирательный участок № 372 изложить в следующей редакции:</w:t>
      </w:r>
    </w:p>
    <w:bookmarkEnd w:id="92"/>
    <w:bookmarkStart w:name="z100" w:id="93"/>
    <w:p>
      <w:pPr>
        <w:spacing w:after="0"/>
        <w:ind w:left="0"/>
        <w:jc w:val="both"/>
      </w:pPr>
      <w:r>
        <w:rPr>
          <w:rFonts w:ascii="Times New Roman"/>
          <w:b w:val="false"/>
          <w:i w:val="false"/>
          <w:color w:val="000000"/>
          <w:sz w:val="28"/>
        </w:rPr>
        <w:t>
       "Место нахождение избирательного участка: село Байсерке, улица Аркабая № 68 А, отделение почтовой связи села Байсерке Илийского района Алматинской области.</w:t>
      </w:r>
    </w:p>
    <w:bookmarkEnd w:id="93"/>
    <w:bookmarkStart w:name="z101" w:id="94"/>
    <w:p>
      <w:pPr>
        <w:spacing w:after="0"/>
        <w:ind w:left="0"/>
        <w:jc w:val="both"/>
      </w:pPr>
      <w:r>
        <w:rPr>
          <w:rFonts w:ascii="Times New Roman"/>
          <w:b w:val="false"/>
          <w:i w:val="false"/>
          <w:color w:val="000000"/>
          <w:sz w:val="28"/>
        </w:rPr>
        <w:t>
      Границы избирательного участка: село Байсерке:</w:t>
      </w:r>
    </w:p>
    <w:bookmarkEnd w:id="94"/>
    <w:bookmarkStart w:name="z102" w:id="95"/>
    <w:p>
      <w:pPr>
        <w:spacing w:after="0"/>
        <w:ind w:left="0"/>
        <w:jc w:val="both"/>
      </w:pPr>
      <w:r>
        <w:rPr>
          <w:rFonts w:ascii="Times New Roman"/>
          <w:b w:val="false"/>
          <w:i w:val="false"/>
          <w:color w:val="000000"/>
          <w:sz w:val="28"/>
        </w:rPr>
        <w:t>
      улица Абылай хан; улица Арқабай; улица Әлия Молдағұлова; улица Истай Тайманов; улица Күләш Байсеиітова; улица МТФ-1; улица Сәкен Сейфуллин; улица Сабыр Рахимов; улица Ілияс Жансүгіров; улица Аманат; улица Ер Еділ; улица Тоныкөк; улица Күйші Дәулеткерей 1, 3, 5, 9, 9 А, 11, 15, 19, 23, 25, 27, 29, 31, 33, 35, 37, 41, 43, 45, 47, 49, 51, 53, 55, 57, 59, 61, 63, 63 А , 65, 67, 69, 71, 73, 75, 75 Б, 79, 81, 83, 85 А, 87 Б, 89, 91, 93, 95, 97, 99, 101, 103, 105, 107, 109, 111, 113, 115, 117, 119, 121, 123, 125, 127, 129, 131, 133, 137, 139, 141, 143, 145, 147, 149, 151, 153, 155, 157, 159, 161, 163, 165, 167, 169, 171, 173, 175, 179, 181, 183, 185, 187, 189, 191, 193, 195, 197, 199, 201, 203, 205, 207 (нечетная сторона), 2, 2 А, 2 В, 4, 6, 10, 10 А, 12, 12 А, 14, 16, 18, 20, 22, 22 А, 26, 28, 28 А, 30, 30 Д, 32, 32 А, 32 В, 34, 36, 38, 40, 42, 44, 46, 46 А, 48, 50, 52, 54, 56, 58, 60, 62, 62 Б, 64, 66, 66 А, 68, 70, 72, 72 А, 74, 76, 78, 80, 82, 84, 86, 88, 90, 92, 94, 96, 98, 100, 102, 104, 106, 108, 110, 112, 114, 116, 118, 120, 122, 122 А, 124, 126, 128, 130, 132, 134, 136, 138, 140, 142, 142 Б, 146, 148, 150, 152, 154, 156, 158, 160, 162, 164, 166, 168, 170, 172, 174, 176, 178, 180, 182, 184, 186, 188, 190, 192, 194, 196, 198, 202, 204, 206 (четная сторона).";</w:t>
      </w:r>
    </w:p>
    <w:bookmarkEnd w:id="95"/>
    <w:bookmarkStart w:name="z103" w:id="96"/>
    <w:p>
      <w:pPr>
        <w:spacing w:after="0"/>
        <w:ind w:left="0"/>
        <w:jc w:val="both"/>
      </w:pPr>
      <w:r>
        <w:rPr>
          <w:rFonts w:ascii="Times New Roman"/>
          <w:b w:val="false"/>
          <w:i w:val="false"/>
          <w:color w:val="000000"/>
          <w:sz w:val="28"/>
        </w:rPr>
        <w:t>
      Избирательный участок № 1008 изложить в следующей редакции:</w:t>
      </w:r>
    </w:p>
    <w:bookmarkEnd w:id="96"/>
    <w:bookmarkStart w:name="z104" w:id="97"/>
    <w:p>
      <w:pPr>
        <w:spacing w:after="0"/>
        <w:ind w:left="0"/>
        <w:jc w:val="both"/>
      </w:pPr>
      <w:r>
        <w:rPr>
          <w:rFonts w:ascii="Times New Roman"/>
          <w:b w:val="false"/>
          <w:i w:val="false"/>
          <w:color w:val="000000"/>
          <w:sz w:val="28"/>
        </w:rPr>
        <w:t>
       "Место нахождение избирательного участка: село Байсерке, улица Бейбітшілік № 14 В, Государственное коммунальное учреждение "Школа-гимназия № 28" государственного учреждения "Отдел образования по Илийскому району управления образования Алматинской области", правое крыло.</w:t>
      </w:r>
    </w:p>
    <w:bookmarkEnd w:id="97"/>
    <w:bookmarkStart w:name="z105" w:id="98"/>
    <w:p>
      <w:pPr>
        <w:spacing w:after="0"/>
        <w:ind w:left="0"/>
        <w:jc w:val="both"/>
      </w:pPr>
      <w:r>
        <w:rPr>
          <w:rFonts w:ascii="Times New Roman"/>
          <w:b w:val="false"/>
          <w:i w:val="false"/>
          <w:color w:val="000000"/>
          <w:sz w:val="28"/>
        </w:rPr>
        <w:t>
      Границы избирательного участка: село Байсерке:</w:t>
      </w:r>
    </w:p>
    <w:bookmarkEnd w:id="98"/>
    <w:bookmarkStart w:name="z106" w:id="99"/>
    <w:p>
      <w:pPr>
        <w:spacing w:after="0"/>
        <w:ind w:left="0"/>
        <w:jc w:val="both"/>
      </w:pPr>
      <w:r>
        <w:rPr>
          <w:rFonts w:ascii="Times New Roman"/>
          <w:b w:val="false"/>
          <w:i w:val="false"/>
          <w:color w:val="000000"/>
          <w:sz w:val="28"/>
        </w:rPr>
        <w:t>
      улица Міржақып Дулатов; улица Салқам Жәңгір; улица Ғабит Мүсірепов; улица Жүсіп Баласағұн; улица Жерұйық; улица Кенжеқұлов; улица Талғат Бигелдинов; улица Райымбек; улица Шырайлы; улица Халифа Алтай; улица Әл-Фараби; улица Бақтыбай Жолбарысұлы.";</w:t>
      </w:r>
    </w:p>
    <w:bookmarkEnd w:id="99"/>
    <w:bookmarkStart w:name="z107" w:id="100"/>
    <w:p>
      <w:pPr>
        <w:spacing w:after="0"/>
        <w:ind w:left="0"/>
        <w:jc w:val="both"/>
      </w:pPr>
      <w:r>
        <w:rPr>
          <w:rFonts w:ascii="Times New Roman"/>
          <w:b w:val="false"/>
          <w:i w:val="false"/>
          <w:color w:val="000000"/>
          <w:sz w:val="28"/>
        </w:rPr>
        <w:t>
      Избирательный участок № 400 изложить в следующей редакции:</w:t>
      </w:r>
    </w:p>
    <w:bookmarkEnd w:id="100"/>
    <w:bookmarkStart w:name="z108" w:id="101"/>
    <w:p>
      <w:pPr>
        <w:spacing w:after="0"/>
        <w:ind w:left="0"/>
        <w:jc w:val="both"/>
      </w:pPr>
      <w:r>
        <w:rPr>
          <w:rFonts w:ascii="Times New Roman"/>
          <w:b w:val="false"/>
          <w:i w:val="false"/>
          <w:color w:val="000000"/>
          <w:sz w:val="28"/>
        </w:rPr>
        <w:t>
       "Место нахождение избирательного участка: село Аскар Токпанова, улица Айтова № 44, детский сад "Балбөбек".</w:t>
      </w:r>
    </w:p>
    <w:bookmarkEnd w:id="101"/>
    <w:bookmarkStart w:name="z109" w:id="102"/>
    <w:p>
      <w:pPr>
        <w:spacing w:after="0"/>
        <w:ind w:left="0"/>
        <w:jc w:val="both"/>
      </w:pPr>
      <w:r>
        <w:rPr>
          <w:rFonts w:ascii="Times New Roman"/>
          <w:b w:val="false"/>
          <w:i w:val="false"/>
          <w:color w:val="000000"/>
          <w:sz w:val="28"/>
        </w:rPr>
        <w:t>
      Границы избирательного участка: село Аскар Токпанов:</w:t>
      </w:r>
    </w:p>
    <w:bookmarkEnd w:id="102"/>
    <w:bookmarkStart w:name="z110" w:id="103"/>
    <w:p>
      <w:pPr>
        <w:spacing w:after="0"/>
        <w:ind w:left="0"/>
        <w:jc w:val="both"/>
      </w:pPr>
      <w:r>
        <w:rPr>
          <w:rFonts w:ascii="Times New Roman"/>
          <w:b w:val="false"/>
          <w:i w:val="false"/>
          <w:color w:val="000000"/>
          <w:sz w:val="28"/>
        </w:rPr>
        <w:t>
      улица Абылай хан; улица Атымтай Қисанов; улица Әсет Бейсеуов; улица Балта Сейдалиев; улица Белағаш Ақұлы; улица Бережинский Алексей Федорович; улица Жайнақ; улица Ескелді би; улица Қабанбай батыр; улица Менделеев; улица Ы. Алтынсарин; Промышленная зона; Потребительский кооператив садоводческих товариществ: "Мелиоратор"; Потребительский кооператив садоводческих товариществ: "Оптимист".";</w:t>
      </w:r>
    </w:p>
    <w:bookmarkEnd w:id="103"/>
    <w:bookmarkStart w:name="z111" w:id="104"/>
    <w:p>
      <w:pPr>
        <w:spacing w:after="0"/>
        <w:ind w:left="0"/>
        <w:jc w:val="both"/>
      </w:pPr>
      <w:r>
        <w:rPr>
          <w:rFonts w:ascii="Times New Roman"/>
          <w:b w:val="false"/>
          <w:i w:val="false"/>
          <w:color w:val="000000"/>
          <w:sz w:val="28"/>
        </w:rPr>
        <w:t>
      Избирательный участок № 401 изложить в следующей редакции:</w:t>
      </w:r>
    </w:p>
    <w:bookmarkEnd w:id="104"/>
    <w:bookmarkStart w:name="z112" w:id="105"/>
    <w:p>
      <w:pPr>
        <w:spacing w:after="0"/>
        <w:ind w:left="0"/>
        <w:jc w:val="both"/>
      </w:pPr>
      <w:r>
        <w:rPr>
          <w:rFonts w:ascii="Times New Roman"/>
          <w:b w:val="false"/>
          <w:i w:val="false"/>
          <w:color w:val="000000"/>
          <w:sz w:val="28"/>
        </w:rPr>
        <w:t>
       "Место нахождение избирательного участка: село Аскар Токпанова, улица Балта Сейдалиев, № 117, Государственное коммунальное учреждение "Средняя школа № 42" государственного учреждения "Отдел образования по Илийскому району Управления образования Алматинской области", левое крыло, фойе школы.</w:t>
      </w:r>
    </w:p>
    <w:bookmarkEnd w:id="105"/>
    <w:bookmarkStart w:name="z113" w:id="106"/>
    <w:p>
      <w:pPr>
        <w:spacing w:after="0"/>
        <w:ind w:left="0"/>
        <w:jc w:val="both"/>
      </w:pPr>
      <w:r>
        <w:rPr>
          <w:rFonts w:ascii="Times New Roman"/>
          <w:b w:val="false"/>
          <w:i w:val="false"/>
          <w:color w:val="000000"/>
          <w:sz w:val="28"/>
        </w:rPr>
        <w:t>
      Границы избирательного участка: село Аскар Токпанов:</w:t>
      </w:r>
    </w:p>
    <w:bookmarkEnd w:id="106"/>
    <w:bookmarkStart w:name="z114" w:id="107"/>
    <w:p>
      <w:pPr>
        <w:spacing w:after="0"/>
        <w:ind w:left="0"/>
        <w:jc w:val="both"/>
      </w:pPr>
      <w:r>
        <w:rPr>
          <w:rFonts w:ascii="Times New Roman"/>
          <w:b w:val="false"/>
          <w:i w:val="false"/>
          <w:color w:val="000000"/>
          <w:sz w:val="28"/>
        </w:rPr>
        <w:t>
      улица 10; улица 11; улица 12; улица 13-квартал; улица 14; улица 4; улица 5; улица 6; улица Астана; улица Бәйтерек; улица Бірлік; улица Жеңіс; улица Жетісу; улица Жібек жолы; улица Тәуелсіздік; Потребительский кооператив садоводческих товариществ: "Ветеран 12"; Потребительский кооператив садоводческих товариществ: "Ветеран"; Потребительский кооператив садоводческих товариществ: "Ветеран-2 Надежда"; Потребительский кооператив садоводческих товариществ: "Водник"; Потребительский кооператив садоводческих товариществ: "Волна"; Потребительский кооператив садоводческих товариществ: "Гранит"; Потребительский кооператив садоводческих товариществ: "Еңбек"; Потребительский кооператив садоводческих товариществ: "Крылья"; Потребительский кооператив садоводческих товариществ: "Приозерная"; Потребительский кооператив садоводческих товариществ: "Су-шар 7"; Потребительский кооператив садоводческих товариществ: "Ягодка".";</w:t>
      </w:r>
    </w:p>
    <w:bookmarkEnd w:id="107"/>
    <w:bookmarkStart w:name="z115" w:id="108"/>
    <w:p>
      <w:pPr>
        <w:spacing w:after="0"/>
        <w:ind w:left="0"/>
        <w:jc w:val="both"/>
      </w:pPr>
      <w:r>
        <w:rPr>
          <w:rFonts w:ascii="Times New Roman"/>
          <w:b w:val="false"/>
          <w:i w:val="false"/>
          <w:color w:val="000000"/>
          <w:sz w:val="28"/>
        </w:rPr>
        <w:t>
      Избирательный участок № 407 изложить в следующей редакции:</w:t>
      </w:r>
    </w:p>
    <w:bookmarkEnd w:id="108"/>
    <w:bookmarkStart w:name="z116" w:id="109"/>
    <w:p>
      <w:pPr>
        <w:spacing w:after="0"/>
        <w:ind w:left="0"/>
        <w:jc w:val="both"/>
      </w:pPr>
      <w:r>
        <w:rPr>
          <w:rFonts w:ascii="Times New Roman"/>
          <w:b w:val="false"/>
          <w:i w:val="false"/>
          <w:color w:val="000000"/>
          <w:sz w:val="28"/>
        </w:rPr>
        <w:t>
       "Место нахождение избирательного участка: село Жапек батыр, улица Абай здание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фойе школы.</w:t>
      </w:r>
    </w:p>
    <w:bookmarkEnd w:id="109"/>
    <w:bookmarkStart w:name="z117" w:id="110"/>
    <w:p>
      <w:pPr>
        <w:spacing w:after="0"/>
        <w:ind w:left="0"/>
        <w:jc w:val="both"/>
      </w:pPr>
      <w:r>
        <w:rPr>
          <w:rFonts w:ascii="Times New Roman"/>
          <w:b w:val="false"/>
          <w:i w:val="false"/>
          <w:color w:val="000000"/>
          <w:sz w:val="28"/>
        </w:rPr>
        <w:t>
      Границы избирательного участка: село Жапек батыр:</w:t>
      </w:r>
    </w:p>
    <w:bookmarkEnd w:id="110"/>
    <w:bookmarkStart w:name="z118" w:id="111"/>
    <w:p>
      <w:pPr>
        <w:spacing w:after="0"/>
        <w:ind w:left="0"/>
        <w:jc w:val="both"/>
      </w:pPr>
      <w:r>
        <w:rPr>
          <w:rFonts w:ascii="Times New Roman"/>
          <w:b w:val="false"/>
          <w:i w:val="false"/>
          <w:color w:val="000000"/>
          <w:sz w:val="28"/>
        </w:rPr>
        <w:t>
      улица Абай; улица Абдуали Шубаев 1, 2, 3, 4, 5, 6, 7, 8, 9, 10, 11, 12, 13, 14, 15, 16, 17, 18, 19, 20, 21, 22, 23, 24, 25, 26, 27, 28, 29, 30, 31, 32, 33, 34, 35, 36, 37, 38, 39, 40, 41, 42, 43, 44, 45, 46, 47, 48, 49, 50, 51, 52, 53, 54, 55, 56, 57, 58, 59, 60, 61, 62, 63, 64, 65, 66, 67, 68, 69, 70, 71, 72, 73, 74, 75, 76, 77; улица Бауыржан Момышұлы; улица М. Тулебаева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Потребительский кооператив садоводческих товариществ: Жастар; Потребительский кооператив садоводческих товариществ: Нұр-Береке.";</w:t>
      </w:r>
    </w:p>
    <w:bookmarkEnd w:id="111"/>
    <w:bookmarkStart w:name="z119" w:id="112"/>
    <w:p>
      <w:pPr>
        <w:spacing w:after="0"/>
        <w:ind w:left="0"/>
        <w:jc w:val="both"/>
      </w:pPr>
      <w:r>
        <w:rPr>
          <w:rFonts w:ascii="Times New Roman"/>
          <w:b w:val="false"/>
          <w:i w:val="false"/>
          <w:color w:val="000000"/>
          <w:sz w:val="28"/>
        </w:rPr>
        <w:t>
      Избирательный участок № 408 изложить в следующей редакции:</w:t>
      </w:r>
    </w:p>
    <w:bookmarkEnd w:id="112"/>
    <w:bookmarkStart w:name="z120" w:id="113"/>
    <w:p>
      <w:pPr>
        <w:spacing w:after="0"/>
        <w:ind w:left="0"/>
        <w:jc w:val="both"/>
      </w:pPr>
      <w:r>
        <w:rPr>
          <w:rFonts w:ascii="Times New Roman"/>
          <w:b w:val="false"/>
          <w:i w:val="false"/>
          <w:color w:val="000000"/>
          <w:sz w:val="28"/>
        </w:rPr>
        <w:t>
       "Место нахождение избирательного участка: село Жапек батыр, улица Абай № 17 Г, Государственное коммунальное учреждение "Средняя школа № 4" государственного учреждения "Отдел образования по Илийскому району управления образования Алматинской области", спорт зал.</w:t>
      </w:r>
    </w:p>
    <w:bookmarkEnd w:id="113"/>
    <w:bookmarkStart w:name="z121" w:id="114"/>
    <w:p>
      <w:pPr>
        <w:spacing w:after="0"/>
        <w:ind w:left="0"/>
        <w:jc w:val="both"/>
      </w:pPr>
      <w:r>
        <w:rPr>
          <w:rFonts w:ascii="Times New Roman"/>
          <w:b w:val="false"/>
          <w:i w:val="false"/>
          <w:color w:val="000000"/>
          <w:sz w:val="28"/>
        </w:rPr>
        <w:t>
      Границы избирательного участка: село Жапек батыр:</w:t>
      </w:r>
    </w:p>
    <w:bookmarkEnd w:id="114"/>
    <w:bookmarkStart w:name="z122" w:id="115"/>
    <w:p>
      <w:pPr>
        <w:spacing w:after="0"/>
        <w:ind w:left="0"/>
        <w:jc w:val="both"/>
      </w:pPr>
      <w:r>
        <w:rPr>
          <w:rFonts w:ascii="Times New Roman"/>
          <w:b w:val="false"/>
          <w:i w:val="false"/>
          <w:color w:val="000000"/>
          <w:sz w:val="28"/>
        </w:rPr>
        <w:t>
      улица Жамбыл; улица Дәнеш Рақышев; улица Қ. Сәтпаев; улица М. Мәметова; улица М. Мақатаев; улица М. Әуезов; улица Оңалбай Әлім; улица Сүйінбай; улица Ш. Уәлиханов.";</w:t>
      </w:r>
    </w:p>
    <w:bookmarkEnd w:id="115"/>
    <w:bookmarkStart w:name="z123" w:id="116"/>
    <w:p>
      <w:pPr>
        <w:spacing w:after="0"/>
        <w:ind w:left="0"/>
        <w:jc w:val="both"/>
      </w:pPr>
      <w:r>
        <w:rPr>
          <w:rFonts w:ascii="Times New Roman"/>
          <w:b w:val="false"/>
          <w:i w:val="false"/>
          <w:color w:val="000000"/>
          <w:sz w:val="28"/>
        </w:rPr>
        <w:t>
      Избирательный участок № 413 изложить в следующей редакции:</w:t>
      </w:r>
    </w:p>
    <w:bookmarkEnd w:id="116"/>
    <w:bookmarkStart w:name="z124" w:id="117"/>
    <w:p>
      <w:pPr>
        <w:spacing w:after="0"/>
        <w:ind w:left="0"/>
        <w:jc w:val="both"/>
      </w:pPr>
      <w:r>
        <w:rPr>
          <w:rFonts w:ascii="Times New Roman"/>
          <w:b w:val="false"/>
          <w:i w:val="false"/>
          <w:color w:val="000000"/>
          <w:sz w:val="28"/>
        </w:rPr>
        <w:t>
       "Место нахождение избирательного участка: село Коккайнар, улица Байтерек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правое крыло.</w:t>
      </w:r>
    </w:p>
    <w:bookmarkEnd w:id="117"/>
    <w:bookmarkStart w:name="z125" w:id="118"/>
    <w:p>
      <w:pPr>
        <w:spacing w:after="0"/>
        <w:ind w:left="0"/>
        <w:jc w:val="both"/>
      </w:pPr>
      <w:r>
        <w:rPr>
          <w:rFonts w:ascii="Times New Roman"/>
          <w:b w:val="false"/>
          <w:i w:val="false"/>
          <w:color w:val="000000"/>
          <w:sz w:val="28"/>
        </w:rPr>
        <w:t>
      Границы избирательного участка: село Көкқайнар:</w:t>
      </w:r>
    </w:p>
    <w:bookmarkEnd w:id="118"/>
    <w:bookmarkStart w:name="z126" w:id="119"/>
    <w:p>
      <w:pPr>
        <w:spacing w:after="0"/>
        <w:ind w:left="0"/>
        <w:jc w:val="both"/>
      </w:pPr>
      <w:r>
        <w:rPr>
          <w:rFonts w:ascii="Times New Roman"/>
          <w:b w:val="false"/>
          <w:i w:val="false"/>
          <w:color w:val="000000"/>
          <w:sz w:val="28"/>
        </w:rPr>
        <w:t>
      улица Атырау; улица Бәйтерек; улица Банная; улица Строительная; улица Т. Бокин; улица Цветочная; улица Ш. Құдайбердіұлы; улица Ы. Ноғайбаев; Потребительский кооператив садоводческих товариществ: Батыр; Потребительский кооператив садоводческих товариществ: Нариман; Потребительский кооператив садоводческих товариществ: Нариман-2.";</w:t>
      </w:r>
    </w:p>
    <w:bookmarkEnd w:id="119"/>
    <w:bookmarkStart w:name="z127" w:id="120"/>
    <w:p>
      <w:pPr>
        <w:spacing w:after="0"/>
        <w:ind w:left="0"/>
        <w:jc w:val="both"/>
      </w:pPr>
      <w:r>
        <w:rPr>
          <w:rFonts w:ascii="Times New Roman"/>
          <w:b w:val="false"/>
          <w:i w:val="false"/>
          <w:color w:val="000000"/>
          <w:sz w:val="28"/>
        </w:rPr>
        <w:t>
      Избирательный участок № 970 изложить в следующей редакции:</w:t>
      </w:r>
    </w:p>
    <w:bookmarkEnd w:id="120"/>
    <w:bookmarkStart w:name="z128" w:id="121"/>
    <w:p>
      <w:pPr>
        <w:spacing w:after="0"/>
        <w:ind w:left="0"/>
        <w:jc w:val="both"/>
      </w:pPr>
      <w:r>
        <w:rPr>
          <w:rFonts w:ascii="Times New Roman"/>
          <w:b w:val="false"/>
          <w:i w:val="false"/>
          <w:color w:val="000000"/>
          <w:sz w:val="28"/>
        </w:rPr>
        <w:t>
       "Место нахождение избирательного участка: село Жапек батыр, микрорайон "Школьный", Государственное коммунальное учреждение "Средняя школа № 51" государственного учреждения "Отдел образования по Илийскому району управления образования Алматинской области".</w:t>
      </w:r>
    </w:p>
    <w:bookmarkEnd w:id="121"/>
    <w:bookmarkStart w:name="z129" w:id="122"/>
    <w:p>
      <w:pPr>
        <w:spacing w:after="0"/>
        <w:ind w:left="0"/>
        <w:jc w:val="both"/>
      </w:pPr>
      <w:r>
        <w:rPr>
          <w:rFonts w:ascii="Times New Roman"/>
          <w:b w:val="false"/>
          <w:i w:val="false"/>
          <w:color w:val="000000"/>
          <w:sz w:val="28"/>
        </w:rPr>
        <w:t>
      Границы избирательного участка: село Жапек батыр:</w:t>
      </w:r>
    </w:p>
    <w:bookmarkEnd w:id="122"/>
    <w:bookmarkStart w:name="z130" w:id="123"/>
    <w:p>
      <w:pPr>
        <w:spacing w:after="0"/>
        <w:ind w:left="0"/>
        <w:jc w:val="both"/>
      </w:pPr>
      <w:r>
        <w:rPr>
          <w:rFonts w:ascii="Times New Roman"/>
          <w:b w:val="false"/>
          <w:i w:val="false"/>
          <w:color w:val="000000"/>
          <w:sz w:val="28"/>
        </w:rPr>
        <w:t>
      Потребительский кооператив садоводческих товариществ: Жомарт; Потребительский кооператив садоводческих товариществ: Куншуак-Агро; Потребительский кооператив садоводческих товариществ: Мекен жай; Потребительский кооператив садоводческих товариществ: Нурахын; микрорайон Школьный.";</w:t>
      </w:r>
    </w:p>
    <w:bookmarkEnd w:id="123"/>
    <w:bookmarkStart w:name="z131" w:id="124"/>
    <w:p>
      <w:pPr>
        <w:spacing w:after="0"/>
        <w:ind w:left="0"/>
        <w:jc w:val="both"/>
      </w:pPr>
      <w:r>
        <w:rPr>
          <w:rFonts w:ascii="Times New Roman"/>
          <w:b w:val="false"/>
          <w:i w:val="false"/>
          <w:color w:val="000000"/>
          <w:sz w:val="28"/>
        </w:rPr>
        <w:t>
      Избирательный участок № 1055 изложить в следующей редакции:</w:t>
      </w:r>
    </w:p>
    <w:bookmarkEnd w:id="124"/>
    <w:bookmarkStart w:name="z132" w:id="125"/>
    <w:p>
      <w:pPr>
        <w:spacing w:after="0"/>
        <w:ind w:left="0"/>
        <w:jc w:val="both"/>
      </w:pPr>
      <w:r>
        <w:rPr>
          <w:rFonts w:ascii="Times New Roman"/>
          <w:b w:val="false"/>
          <w:i w:val="false"/>
          <w:color w:val="000000"/>
          <w:sz w:val="28"/>
        </w:rPr>
        <w:t>
       "Место нахождение избирательного участка: село Көкқайнар, улица Бәйтерек № 97 А, Государственное коммунальное учреждение "Средняя школа № 44" государственного учреждения "Отдел образования по Илийскому району управления образования Алматинской области", левое крыло.</w:t>
      </w:r>
    </w:p>
    <w:bookmarkEnd w:id="125"/>
    <w:bookmarkStart w:name="z133" w:id="126"/>
    <w:p>
      <w:pPr>
        <w:spacing w:after="0"/>
        <w:ind w:left="0"/>
        <w:jc w:val="both"/>
      </w:pPr>
      <w:r>
        <w:rPr>
          <w:rFonts w:ascii="Times New Roman"/>
          <w:b w:val="false"/>
          <w:i w:val="false"/>
          <w:color w:val="000000"/>
          <w:sz w:val="28"/>
        </w:rPr>
        <w:t>
      Границы избирательного участка: село Көкқайнар:</w:t>
      </w:r>
    </w:p>
    <w:bookmarkEnd w:id="126"/>
    <w:bookmarkStart w:name="z134" w:id="127"/>
    <w:p>
      <w:pPr>
        <w:spacing w:after="0"/>
        <w:ind w:left="0"/>
        <w:jc w:val="both"/>
      </w:pPr>
      <w:r>
        <w:rPr>
          <w:rFonts w:ascii="Times New Roman"/>
          <w:b w:val="false"/>
          <w:i w:val="false"/>
          <w:color w:val="000000"/>
          <w:sz w:val="28"/>
        </w:rPr>
        <w:t>
      Потребительский кооператив садоводческих товариществ: Береке-Д; Потребительский кооператив садоводческих товариществ: Гулдары; Потребительский кооператив садоводческих товариществ: Генофонд; Потребительский кооператив садоводческих товариществ: Жаркын жастар; Потребительский кооператив садоводческих товариществ: Жер-Ана; Потребительский кооператив садоводческих товариществ: Жеңістау; Потребительский кооператив садоводческих товариществ: Көкжайлау; Потребительский кооператив садоводческих товариществ: Нұр-Атакент; Потребительский кооператив садоводческих товариществ: Райымбек батыр; Потребительский кооператив садоводческих товариществ: Юрист.";</w:t>
      </w:r>
    </w:p>
    <w:bookmarkEnd w:id="127"/>
    <w:bookmarkStart w:name="z135" w:id="128"/>
    <w:p>
      <w:pPr>
        <w:spacing w:after="0"/>
        <w:ind w:left="0"/>
        <w:jc w:val="both"/>
      </w:pPr>
      <w:r>
        <w:rPr>
          <w:rFonts w:ascii="Times New Roman"/>
          <w:b w:val="false"/>
          <w:i w:val="false"/>
          <w:color w:val="000000"/>
          <w:sz w:val="28"/>
        </w:rPr>
        <w:t>
      Избирательный участок № 1009 изложить в следующей редакции:</w:t>
      </w:r>
    </w:p>
    <w:bookmarkEnd w:id="128"/>
    <w:bookmarkStart w:name="z136" w:id="129"/>
    <w:p>
      <w:pPr>
        <w:spacing w:after="0"/>
        <w:ind w:left="0"/>
        <w:jc w:val="both"/>
      </w:pPr>
      <w:r>
        <w:rPr>
          <w:rFonts w:ascii="Times New Roman"/>
          <w:b w:val="false"/>
          <w:i w:val="false"/>
          <w:color w:val="000000"/>
          <w:sz w:val="28"/>
        </w:rPr>
        <w:t>
       "Место нахождение избирательного участка: село Мухаметжан Туймебаев, дача Акжол, улица Бөгенбай батыра № 3156, товарищество с ограниченной ответственностью "Menin Mektebim".</w:t>
      </w:r>
    </w:p>
    <w:bookmarkEnd w:id="129"/>
    <w:bookmarkStart w:name="z137" w:id="130"/>
    <w:p>
      <w:pPr>
        <w:spacing w:after="0"/>
        <w:ind w:left="0"/>
        <w:jc w:val="both"/>
      </w:pPr>
      <w:r>
        <w:rPr>
          <w:rFonts w:ascii="Times New Roman"/>
          <w:b w:val="false"/>
          <w:i w:val="false"/>
          <w:color w:val="000000"/>
          <w:sz w:val="28"/>
        </w:rPr>
        <w:t>
      Границы избирательного участка: село Мухаметжан Туймебаев:</w:t>
      </w:r>
    </w:p>
    <w:bookmarkEnd w:id="130"/>
    <w:bookmarkStart w:name="z138" w:id="131"/>
    <w:p>
      <w:pPr>
        <w:spacing w:after="0"/>
        <w:ind w:left="0"/>
        <w:jc w:val="both"/>
      </w:pPr>
      <w:r>
        <w:rPr>
          <w:rFonts w:ascii="Times New Roman"/>
          <w:b w:val="false"/>
          <w:i w:val="false"/>
          <w:color w:val="000000"/>
          <w:sz w:val="28"/>
        </w:rPr>
        <w:t>
      Потребительский кооператив садоводческих товариществ: Акжол садовод; Потребительский кооператив садоводческих товариществ: Ветеран.";</w:t>
      </w:r>
    </w:p>
    <w:bookmarkEnd w:id="131"/>
    <w:bookmarkStart w:name="z139" w:id="132"/>
    <w:p>
      <w:pPr>
        <w:spacing w:after="0"/>
        <w:ind w:left="0"/>
        <w:jc w:val="both"/>
      </w:pPr>
      <w:r>
        <w:rPr>
          <w:rFonts w:ascii="Times New Roman"/>
          <w:b w:val="false"/>
          <w:i w:val="false"/>
          <w:color w:val="000000"/>
          <w:sz w:val="28"/>
        </w:rPr>
        <w:t>
      Избирательный участок № 414 изложить в следующей редакции:</w:t>
      </w:r>
    </w:p>
    <w:bookmarkEnd w:id="132"/>
    <w:bookmarkStart w:name="z140" w:id="133"/>
    <w:p>
      <w:pPr>
        <w:spacing w:after="0"/>
        <w:ind w:left="0"/>
        <w:jc w:val="both"/>
      </w:pPr>
      <w:r>
        <w:rPr>
          <w:rFonts w:ascii="Times New Roman"/>
          <w:b w:val="false"/>
          <w:i w:val="false"/>
          <w:color w:val="000000"/>
          <w:sz w:val="28"/>
        </w:rPr>
        <w:t>
       "Место нахождение избирательного участка: село Байкент, микрорайон № 3, здание № 13, Государственное коммунальное казенное предприятие "Районный дом культуры акима Илийского района", фойе дома культуры.</w:t>
      </w:r>
    </w:p>
    <w:bookmarkEnd w:id="133"/>
    <w:bookmarkStart w:name="z141" w:id="134"/>
    <w:p>
      <w:pPr>
        <w:spacing w:after="0"/>
        <w:ind w:left="0"/>
        <w:jc w:val="both"/>
      </w:pPr>
      <w:r>
        <w:rPr>
          <w:rFonts w:ascii="Times New Roman"/>
          <w:b w:val="false"/>
          <w:i w:val="false"/>
          <w:color w:val="000000"/>
          <w:sz w:val="28"/>
        </w:rPr>
        <w:t>
      Границы избирательного участка: село Байкент:</w:t>
      </w:r>
    </w:p>
    <w:bookmarkEnd w:id="134"/>
    <w:bookmarkStart w:name="z142" w:id="135"/>
    <w:p>
      <w:pPr>
        <w:spacing w:after="0"/>
        <w:ind w:left="0"/>
        <w:jc w:val="both"/>
      </w:pPr>
      <w:r>
        <w:rPr>
          <w:rFonts w:ascii="Times New Roman"/>
          <w:b w:val="false"/>
          <w:i w:val="false"/>
          <w:color w:val="000000"/>
          <w:sz w:val="28"/>
        </w:rPr>
        <w:t>
      улица Абай № 1/1, 1/2, 1/3, 1/4, 2/1, 2/2, 2/3, 2/4, 3/1, 3/2, 3/3, 3/4, 4, 4/1, 4/2, 4/3, 4/4, 5, 6, 6/2, 7/1, 7/4, 8, 8/2, 9, 9 Б, 10, 10/2, 11/1, 11/2, 11/3, 11/4, 12, 13, 14, 15, 16, 17, 17/1, 18, 18/1, 18/2, 19, 19/2, 20, 21, 21/2, 21/3, 22/1, 22/2, 23, 24, 25, 26, 26/4, 27, 27/1, 27/2, 28/2, 28/4, 29/2, 29/3, 30, 30/1, 30/3, 30/4, 31, 31/1, 31/2, 31/3, 32/1, 32/2, 33/1, 33/2, 34, 34/1, 34/2, 34/3, 34/4, 35/1, 35/2, 35/3, 35/4, 36, 37, 37 А, 37/1, 37/2, 37/3, 37/4, 38, 38/1, 38/2, 39/1, 39/2, 40, 40/1, 40/2, 40 А, 41, 41 А, 41/1, 41 А, 42, 42/2; улица Ақ бұлақ; улица Алатау; улица Алтын Дән; улица Арал; улица Ардагер; улица Достық; улица Жастар; улица Жетісу; улица Жұмбақтас; улица Құлагер; улица Наурыз; улица Өркениет; улица Өркен; улица Рахат; улица Самал; улица Самұрык; улица Тәуелсіздік; улица Тың Дала; улица Шұғыла; улица Ынтымақ; микрорайон № 3.";</w:t>
      </w:r>
    </w:p>
    <w:bookmarkEnd w:id="135"/>
    <w:bookmarkStart w:name="z143" w:id="136"/>
    <w:p>
      <w:pPr>
        <w:spacing w:after="0"/>
        <w:ind w:left="0"/>
        <w:jc w:val="both"/>
      </w:pPr>
      <w:r>
        <w:rPr>
          <w:rFonts w:ascii="Times New Roman"/>
          <w:b w:val="false"/>
          <w:i w:val="false"/>
          <w:color w:val="000000"/>
          <w:sz w:val="28"/>
        </w:rPr>
        <w:t>
      Избирательный участок № 415 изложить в следующей редакции:</w:t>
      </w:r>
    </w:p>
    <w:bookmarkEnd w:id="136"/>
    <w:bookmarkStart w:name="z144" w:id="137"/>
    <w:p>
      <w:pPr>
        <w:spacing w:after="0"/>
        <w:ind w:left="0"/>
        <w:jc w:val="both"/>
      </w:pPr>
      <w:r>
        <w:rPr>
          <w:rFonts w:ascii="Times New Roman"/>
          <w:b w:val="false"/>
          <w:i w:val="false"/>
          <w:color w:val="000000"/>
          <w:sz w:val="28"/>
        </w:rPr>
        <w:t>
       "Место нахождение избирательного участка: село Байкент, микрорайон № 2, здание № 1, Государственное коммунальное учреждение "Средняя школа № 10" государственного учреждения "Отдел образования по Илийскому району управления образования Алматинской области", фойе школы.</w:t>
      </w:r>
    </w:p>
    <w:bookmarkEnd w:id="137"/>
    <w:bookmarkStart w:name="z145" w:id="138"/>
    <w:p>
      <w:pPr>
        <w:spacing w:after="0"/>
        <w:ind w:left="0"/>
        <w:jc w:val="both"/>
      </w:pPr>
      <w:r>
        <w:rPr>
          <w:rFonts w:ascii="Times New Roman"/>
          <w:b w:val="false"/>
          <w:i w:val="false"/>
          <w:color w:val="000000"/>
          <w:sz w:val="28"/>
        </w:rPr>
        <w:t>
      Границы избирательного участка: село Байкент:</w:t>
      </w:r>
    </w:p>
    <w:bookmarkEnd w:id="138"/>
    <w:bookmarkStart w:name="z146" w:id="139"/>
    <w:p>
      <w:pPr>
        <w:spacing w:after="0"/>
        <w:ind w:left="0"/>
        <w:jc w:val="both"/>
      </w:pPr>
      <w:r>
        <w:rPr>
          <w:rFonts w:ascii="Times New Roman"/>
          <w:b w:val="false"/>
          <w:i w:val="false"/>
          <w:color w:val="000000"/>
          <w:sz w:val="28"/>
        </w:rPr>
        <w:t>
      улица Абай 44 А, 46, 46 А, 47, 47/1, 47/2, 47/5, 47/6, 48, 50, 52, 54, 56, 58, 62, 66, 68, 72, 74, 76, 78, 80, 82; улица Ақниет; улица Алтай; улица Бәйтерек; улица Бейбітшілік; улица Болашақ; улица Гагарин; улица Ескелді би; улица Жамбыл; улица Жеңіске 30 жыл; улица Жерұйық; улица Қабанбай батыр; улица Құрманғазы; улица Маусым; улица Мәлік Ғабдуллин; улица Сарыарқа; микрорайон № 1; микрорайон № 2.";</w:t>
      </w:r>
    </w:p>
    <w:bookmarkEnd w:id="139"/>
    <w:bookmarkStart w:name="z147" w:id="140"/>
    <w:p>
      <w:pPr>
        <w:spacing w:after="0"/>
        <w:ind w:left="0"/>
        <w:jc w:val="both"/>
      </w:pPr>
      <w:r>
        <w:rPr>
          <w:rFonts w:ascii="Times New Roman"/>
          <w:b w:val="false"/>
          <w:i w:val="false"/>
          <w:color w:val="000000"/>
          <w:sz w:val="28"/>
        </w:rPr>
        <w:t>
      Избирательный участок № 416 изложить в следующей редакции:</w:t>
      </w:r>
    </w:p>
    <w:bookmarkEnd w:id="140"/>
    <w:bookmarkStart w:name="z148" w:id="141"/>
    <w:p>
      <w:pPr>
        <w:spacing w:after="0"/>
        <w:ind w:left="0"/>
        <w:jc w:val="both"/>
      </w:pPr>
      <w:r>
        <w:rPr>
          <w:rFonts w:ascii="Times New Roman"/>
          <w:b w:val="false"/>
          <w:i w:val="false"/>
          <w:color w:val="000000"/>
          <w:sz w:val="28"/>
        </w:rPr>
        <w:t>
       "Место нахождение избирательного участка: село Байкент, микрорайон Доскеева № 170 Б, товарищество с ограниченной ответсвенностью "NOVA INVEST".</w:t>
      </w:r>
    </w:p>
    <w:bookmarkEnd w:id="141"/>
    <w:bookmarkStart w:name="z149" w:id="142"/>
    <w:p>
      <w:pPr>
        <w:spacing w:after="0"/>
        <w:ind w:left="0"/>
        <w:jc w:val="both"/>
      </w:pPr>
      <w:r>
        <w:rPr>
          <w:rFonts w:ascii="Times New Roman"/>
          <w:b w:val="false"/>
          <w:i w:val="false"/>
          <w:color w:val="000000"/>
          <w:sz w:val="28"/>
        </w:rPr>
        <w:t>
      Границы избирательного участка: село Байкент:</w:t>
      </w:r>
    </w:p>
    <w:bookmarkEnd w:id="142"/>
    <w:bookmarkStart w:name="z150" w:id="143"/>
    <w:p>
      <w:pPr>
        <w:spacing w:after="0"/>
        <w:ind w:left="0"/>
        <w:jc w:val="both"/>
      </w:pPr>
      <w:r>
        <w:rPr>
          <w:rFonts w:ascii="Times New Roman"/>
          <w:b w:val="false"/>
          <w:i w:val="false"/>
          <w:color w:val="000000"/>
          <w:sz w:val="28"/>
        </w:rPr>
        <w:t>
      улица Атамекен; микрорайон Доскеева; улица Жібек жолы; улица Жолбарысты; улица К. Цеткин; улица Шоқан Уалиханов; улица Іле; Потребительский кооператив садоводческих товариществ: Виктория; Потребительский кооператив садоводческих товариществ: Дружба; Потребительский кооператив садоводческих товариществ: Коктем; Потребительский кооператив садоводческих товариществ: Черемушки.".</w:t>
      </w:r>
    </w:p>
    <w:bookmarkEnd w:id="143"/>
    <w:bookmarkStart w:name="z151" w:id="144"/>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Илийского района.</w:t>
      </w:r>
    </w:p>
    <w:bookmarkEnd w:id="144"/>
    <w:bookmarkStart w:name="z152" w:id="145"/>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4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 Жаксымбетов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