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754" w14:textId="98e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марта 2025 года № VIII-40-185. Зарегистрировано Департаментом юстиции Алматинской области 7 марта 2025 года № 6221-05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Енбекшиказахского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Енбекшиказахского районного маслихата от 13 октября 2023 года № VIII-8-41"Об утверждении Правил оказания социальной помощи, установления ее размеров и определения перечня отдельных категорий нуждающихся граждан Енбекшиказахского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6044-05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Енбекшиказахского районного маслихата от 24 июня 2024 года № VII-24-120 "О внесении изменений в решение Енбекшиказахского районного маслихата от 13 октября 2023 года № VIII-8-41 "Об утверждении Правил оказания социальной помощи, установления ее размеров и определения перечня отдельных категорий нуждающихся граждан Енбекшиказахского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6134-05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развития отраслей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VIII-40-185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Енбекшиказахского района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Енбекшиказахского района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Енбекшиказахским районным отделом занятости и социальных программ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"Енбекшиказахский районный отдел занятости и социальных программ";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Енбекшиказахского района для проведения обследования материального положения лиц (семей), обратившихся за адресной социальной помощью;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 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единовременно, периодически (ежемесячно, ежеквартально, 1 раз в полугодие, 1 раз в год).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Енбекшиказахским районным отделом занятости и социальных программ и утверждаются решениями местных представительных органов.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причинение ущерба гражданину (семье) либо его имуществу вследствие пожара;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Алматинской области.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к праздничным дням и памятным датам оказывается без истребования заявлений от получателей.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ветеранах".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 стихийного бедствия;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 и стихийного бедствия, единовременная социальная помощь оказывается с учетом среднедушевого не превышающего порога, однократного размера к прожиточному минимуму по области в размере – 400 (четыреста) месячных расчетных показателей: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лицам, состоящих на учете службы пробации единовременно без учета среднедушевого дохода в размере – 15 (пятнадцать) месячных расчетных показателей;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поступлении заявления на оказание социальной помощи отдельным категориям нуждающихся граждан по основаниям, указанным в подпункте 4) пункта 8 Типовых правил, уполномоченный орган по оказанию социальной помощи или акимы поселка, села, сельского округа направляют документы заявителя в участковую комиссию для проведения обследования материального положения лица (семьи).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МИО исчисляется на основе приказа Министра труда и социальной защиты населения Республики Казахстан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о доходе и о составе семьи инициируются путем запроса из АИС "Е-Собес" в АИС "Социальная помощь".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определен пунктами 11, 12, 13 Типовых правил.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 порядок оказания социальной помощи участковой комиссии, специальной комиссии, уполномоченного органа по оказанию социальной помощи определен пунктами 14 - 20 Типовых правил.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 для отказа в оказании социальной помощи определены пунктом 21 Типовых правил.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Енбекшиказахского района на текущий финансовый год.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случаях, определенных пунктом 23 Типовых правил.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осуществления выплаты социальной помощи через Государственную корпорацию определен пунктами 27 - 32 Типовых правил.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