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7416" w14:textId="7ba7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(черты) села Байтерек Енбекшиказахского района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Енбекшиказахского районного маслихата Алматинской области от 13 февраля 2025 года № VIII-37-170 и постановление акимата Енбекшиказахского районного Алматинской области от 13 февраля 2025 года № 71. Зарегистрировано Департаментом юстиции Алматинской области 17 февраля 2025 года № 6211-05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подпункта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маслихат Енбекшиказахского района РЕШИЛ и акимат Енбекшиказахского района ПОСТАНОВЛЯЕТ: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Граница (черты) села Байтерек изменен на 1736,5962 гектар, утвердить новую границу села Байтерек площадью 2267,0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решения Енбекшиказахского районного маслихата и постановления акимата Енбекшиказахского района возложить на постоянную комиссию по вопросам сельского хозяйства, земельных отношений, поддержки и развития предпринимательства Енбекшиказахского районного маслихата и курирующего заместителя акима Енбекшиказахского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решение Енбекшиказахского районного маслихата и постановление акимата Енбекшиказахского района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Байедилов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решению Енбекшиказахского районного маслихата от 13 февраля 2025 года № VIII-37-170 и постановлению акимата Енбекшиказахского района от 13 февраля 2025 года № 71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включаемых в границы село Байтерек Енбекшиказахского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и городов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 (гектар)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(городов, поселков и сельских округов)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сельско-хозяйственного назначения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безопасности, зоны ядерной безопасности и иного несельскохозяйственного назначения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территорий, земли оздоровительного, рекреационного и историко-культурного назначения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530,4038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1736,5962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