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26f5" w14:textId="7252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Жамбылского района от 8 октября 2012 года № 784 "О внесении изменений в постановление акимата Жамбылского района от 11 апреля 2012 года № 285 "Об очередном призыве граждан Республики Казахстан на срочную воинскую службу в апреле-июне и октябре-декабре 2012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районного Алматинской области от 20 мая 2025 года № 228. Зарегистрировано Департаментом юстиции Алматинской области 21 мая 2025 года № 6234-05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Жамбылского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Жамбылского района от 8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784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Жамбылского района от 11 апреля 2012 года № 285 "Об очередном призыве граждан Республики Казахстан на срочную воинскую службу в апреле-июне и октябре-декабре 2012 года" (зарегистрировано в Реестре государственной регистрации нормативных правовых актов за № 2157).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