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f32a" w14:textId="ea6f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Қонаев от 24 октября 2023 года № 11-38 "Об утверждении Правил оказания социальной помощи, установления размеров и определения перечня отдельных категорий нуждающихся граждан города Қонаев"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21 февраля 2025 года № 39-143. Зарегистрировано Департаментом юстиции Алматинской области 25 февраля 2025 года № 6213-05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вопросам социально-культурного развития, депутатских полномочий, этики, правопорядка и законности.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Қонаев от 21 февраля 2025 года №39-143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Правил оказания социальной помощи, установления размеров и определения перечня отдельных категорий нуждающихся граждан города Қонаев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города Қонаев (далее – Правила) разработаны в соответствии с Законом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Қонаев,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города Қонаев в денежной или натуральной форме отдельным категориям нуждающихся граждан (далее – получатели), а также к праздничным дням и памятным датам.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местный исполнительный орган города Қонаев, осуществляющий оказание социальной помощи;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акима города Қонаев для проведения обследования материального положения лиц (семей), обратившихся за адресной социальной помощью;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информационно–коммуникационной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веб–портал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–День памяти аварии на Чернобыльской атомной электростанции, а также день закрытия Семипалатинского испытательного полигона – 29 августа;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 для отнесения граждан к категории нуждающихся являются: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в связи с причинением ущерба гражданину (семье) либо его имуществу вследствие стихийного бедствия;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в связи с причинением ущерба гражданину (семье) либо его имуществу вследствие пожара;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родителям или законным представителям детей ВИЧ, состоящим на диспансерном учете, или детям, страдающим заболеванием вируса иммунодефицита человека;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лицам, имеющим социально значимые заболевания в виде туберкулеза;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освобождение из мест лишения свободы, нахождение на учете службы пробации;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Социальная помощь на воспитание.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специальные комиссии осуществляют свою деятельность на основании положений, утверждаемых постановлением акимата Алматинской области.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к праздничным дням и памятным датам для отдельно взятой категории получателей устанавливается в едином размере местными исполнительными органами города Қонаев по согласованию с исполнительными органами Алматинской области, один раз в год в виде денежных выплат следующим категориям граждан: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единовременно, один раз в год 450 (четыреста пятьдесят) месячных расчетных показателей;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15 (пятнадцать) месячных расчетных показателей;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15 (пятнадцать) месячных расчетных показателей;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50 (пятьдесят) месячных расчетных показателей;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действия50 (пятьдесят) месячных расчетных показателей;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ветеранам, боевых действий на территории других государств,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50 (пятьдесят) месячных расчетных показателей;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гражданам,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20 (двадцать) месячных расчетных показателей;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30 (тридцать) месячных расчетных показателей;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50 (пятьдесят) месячных расчетных показателей;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50 (пятьдесят) месячных расчетных показателей;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50 (пятьдесят) месячных расчетных показателей;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семьям лиц, погибшим при ликвидации последствий катастрофы на Чернобыльской атомной электростанции50 (пятьдесят) месячных расчетных показателей;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семьям лиц, умершим вследствие лучевой болезни или умерших лиц c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50 (пятьдесят) месячных расчетных показателей;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на санаторно-курортное лечение (далее– социальная помощь на санаторно-курортное лечение) предоставляется в натуральном (путевка в санаторно-курортные организации, определенные в соответствии с законодательством Республики Казахстан о государственных закупках) или денежном (возмещение затрат за санаторно-курортное лечение в пределах Республики Казахстан в размере стоимости путевки, установленной при формировании бюджетной заявки на соответствующий финансовый год) видах, без учета среднедушевого дохода, бесплатно, один раз в год следующим категориям нуждающихся граждан: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ветеранах";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боевых действий на территории других государств,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ветеранах";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ветеранам, приравненным по льготам к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ветеранах".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оказывается один раз в год отдельным категориям нуждающихся граждан, а именно: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социальная помощь оказывается без учета дохода: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в размере 300 (триста) месячных расчетных показателей;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пожара социальная помощь оказывается без учета дохода: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в размере 300 (триста) месячных расчетных показателей;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не позднее трех месяцев со дня возникновения пожара или чрезвычайной ситуации;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освобожденным из мест лишения свободы оказывается без учета дохода 15 (пятнадцать) месячных расчетных показателей;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состоящих на учете службы пробации оказывается без учета дохода 15 (пятнадцать) месячных расчетных показателей;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Социальная помощь оказывается ежемесячно отдельным категориям нуждающихся граждан, а именно: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 имеющие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амбулаторном лечении с заболеванием туберкулез ежемесячно без учета среднедушевого дохода 7 (семь) месячных расчетных показателей;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иным законным представителям детей, инфицированных вирусом иммунодефицита человека состоящих на диспансерном учете ежемесячно без учета среднедушевого дохода 2 (два) кратных размера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семьям, дети которых воспитываются и обучаются в дошкольных организациях образования, у которых среднедушевой доход не превышает 70-ти процентного порога в кратном отношении к прожиточному минимуму по области ежемесячно 5 (пять) месячных расчетных показателей;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Социальная помощь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3 (три) месячных расчетных показателя.</w:t>
      </w:r>
    </w:p>
    <w:bookmarkEnd w:id="70"/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праздничным дням и памятным датам оказывается без истребования заявлений от получателей.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местными исполнительными органами города Қонаев по согласованию с исполнительными органами Алматинской области.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государственное учреждение "Отдел занятости и социальных программ города Қонаев" или к акиму поселка, села, сельского округа, или в Государственную корпорацию или электронно на портал с заявлением по форме согласно к настоящимправилам.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согласно к настоящим правилам.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к настоящимправилам.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Поступившие заявления, в том числе электронные, государственное учреждение "Отдел занятости и социальных программ города Қонаев" регистрирует в день поступления в течении рабочего дня, а в случае поступления вне времени рабочего дня- первый рабочий день после даты поступления заявления.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пункта 6настоящих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приложениям 2,3к настоящим правилам, и направляет их в государственное учреждение "Отдел занятости и социальных программ города Қонаев" или акиму поселка, села, сельского округа.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(два) рабочих дней со дня получения акта и заключения участковой комиссии направляет их с приложенными документами в государственное учреждение "Отдел занятости и социальных программ города Қонаев".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государственное учреждение "Отдел занятости и социальных программ города Қонаев"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утерейгосударственное учреждение "Отдел занятости и социальных программ города Қонаев"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"Отдел занятости и социальных программ города Қонаев" в течение 1 (один)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"Отдел занятости и социальных программ города Қонаев"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15 и 16 правил, государственное учреждение "Отдел занятости и социальных программ города Қонаев"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государственное учреждение "Отдел занятости и социальных программ города Қонаев"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государственным учреждением "Отдел занятости и социальных программ города Қонаев", которое проводится путем: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устного выражения заявителем своего возражения, государственное учреждение "Отдел занятости и социальных программ города Қонаев", должностное лицо ведут протокол заслушивания.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занятости и социальных программ города Қонаев", должностное лицо обязаны обеспечить заявителю возможность ознакомиться с протоколом заслушивания.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государственное учреждение "Отдел занятости и социальных программ города Қонаев" принимает решение об оказании (отказе в оказании) социальной помощи по форме согласно приложению 4к настоящим правилам.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20)Государственное учреждение "Отдел занятости и социальных программ города Қонаев" направляет заявителю уведомление о принятом решении об оказании социальной помощи согласно приложению 5к настоящим правилам (в случае отказа – согласно приложению 6к настоящим правилам).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sms–оповещения на мобильный телефон заявителя.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sms–оповещения на мобильный телефон заявителя государственное учреждение "Отдел занятости и социальных программ города Қонаев"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1)выявления недостоверных сведений, представленных заявителями;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2)отказа, уклонения заявителя от проведения обследования материального положения лица (семьи);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Финансирование расходов на предоставление социальной помощи осуществляется в пределах средств, предусмотренных бюджетом города Қонаев на текущий финансовый год.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занятости и социальных программ города Қонаев" переводит в Государственную корпорацию суммы социальной помощи.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государственного учреждения "Отдел занятости и социальных программ города Қонаев", на банковские счета получателей социальной помощи.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получателей на постоянное проживание за пределы города Қонаев;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получателя на проживание в государственные медико-социальные учреждения;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недостоверных сведений, представленных заявителем;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подпунктах4) и 5) настоящего пункта, прекращается с даты наступления указанных обстоятельств.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Формирования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настоящим правилам.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Процесс осуществления выплаты социальной помощи через Государственную корпорацию инициируется государственное учреждение "Отдел занятости и социальных программ города Қонаев"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На основании принятого государственное учреждение "Отдел занятости и социальных программ города Қонаев" решения об оказании социальной помощи Государственная корпорация формирует потребность в бюджетных средствах на выплату социальной помощи: 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государственное учреждение "Отдел занятости и социальных программ города Қонаев". 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занятости и социальных программ города Қонаев"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государственное учреждение "Отдел занятости и социальных программ города Қонаев" перечисляет денежные средства в Государственную корпорацию не ранее первого числа месяца выплаты.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возврате суммы социальной помощи из уполномоченной организации по выплате социальной помощи государственное учреждение "Отдел занятости и социальных программ города Қонаев"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Государственная корпорация не позднее последнего рабочего дня текущего месяца переводит в государственное учреждение "Отдел занятости и социальных программ города Қонаев" излишне зачисленные (выплаченные) суммы социальной помощи, поступившие на счет Государственной корпорации.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Оплата банковских услуг, связанных с выплатой социальной помощи,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за счет средств местных бюджетов на основании договора, заключаемого между Государственной корпорацией и государственное учреждение "Отдел занятости и социальных программ города Қонаев".</w:t>
      </w:r>
    </w:p>
    <w:bookmarkEnd w:id="146"/>
    <w:bookmarkStart w:name="z15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лиц, Государственной корпорации и (или) ее работников по вопросам оказания государственной услуги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Услугополучатель вправе обжаловать решение, действие (бездействие) услугодателя, должностного лица в соответствии с пунктом 1 статьи 91 Административного процедурно-процессуального кодекса Республики Казахстан.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чьи решение, действие (бездействие) обжалуются.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чьи решение, действие (бездействие) обжалуются, не позднее трех рабочих дней со дня поступления жалобы направляют ее и административное дело в вышестоящий административный орган (далее – орган, рассматривающий жалобу).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чьи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решение, совершит действие, полностью удовлетворяющие требования, указанные в жалобе.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 в соответствии с пунктом 2 статьи 25 Закона Республики Казахстан "О государственных услугах".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услугодателю, непосредственно оказывающему государственные услуги, подлежит рассмотрению в течение пяти рабочих дней со дня ее регистрации.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законами Республики Казахстан, обращение в суд допускается после обжалования в досудебном порядке в соответствии с пунктом 5 статьи 91 Административного процедурно-процессуального кодекса Республики Казахстан.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настоящим правилам оказания социальной помощи, установления ее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ГУ "Отдел занятости и социальных программ города Қонаев"</w:t>
            </w:r>
          </w:p>
        </w:tc>
      </w:tr>
    </w:tbl>
    <w:bookmarkStart w:name="z16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гражданина (ки) _______________________________________________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заявителя)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"____" ________ года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_______________________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документа, удостоверяющего личность: _________________________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документа: ____ номер документа: ________ кем выдан: _________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"____" _____________ ______ года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постоянного местожительства: _______________________________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(район) _____________________ село _________________________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(микрорайон) ______________________ дом ______ квартира _____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 ___________________________________________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банка_____________________________________________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№ _______________________________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мне социальную помощь _________________________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приложенных к заявлению: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 в соответствии с Законом Республики Казахстан "О персональных данных и их защите", хранение и использование сведений, составляющих охраняемую законом тайну, содержащихся в информационных системах, необходимых при назначении (перерасчете) выплаты, а также при выполнении уполномоченным органом по оказанию социальной помощи своих обязательств в соответствии с законодательством Республики Казахстан.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получение сведений о себе как о владельце банковского счета и номерах банковских счетов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"Казпочта".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 местожительства (в том числе выезд за пределы Республики Казахстан), анкетных данных, банковских реквизитов обязуюсь сообщить в уполномоченный орган по оказанию социальной помощи в течение 10 (десять) рабочих дней.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Уведомлен(а) о возможности открытия отдельного банковского счета для зачисления социальной помощи, выплачиваемой из местного бюджета, а также о том, что на деньги, находящиеся на таком счете, не допускается обращение взыскания третьими лицами.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20____ года.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 заявителя (законного представителя)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принял: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должность и подпись лица, принявшего заявление)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20____ года.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настоящим правилам оказания социальной помощи, установления ее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ГУ "Отдел занятости и социальных программ города Қонаев"</w:t>
            </w:r>
          </w:p>
        </w:tc>
      </w:tr>
    </w:tbl>
    <w:bookmarkStart w:name="z19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оказание социальной помощи через веб-портал "электронное правительство"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гражданина (ки) __________________________________________________ 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 заявителя)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__________________________________________________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________________________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государственных органов: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информационной системы "Государственная база данных "Физические лица"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заявителе: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Вид документа, удостоверяющего личность: _______________________________Серия документа: ____________________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документа: ________________________________________________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выдан: _____________________________________________________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____________________________________________________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постоянного места жительства: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Область __________________________________ город (район) _____________ село: ______________ улица (микрорайон) _________ дом ____ квартира_______________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мне социальную помощь _________________________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приложенных к заявлению: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 __________________________________________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____________________________________________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№ ______________________________________________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 в соответствии с Законом Республики Казахстан "О персональных данных и их защите", хранение и использование сведений, составляющих охраняемую законом тайну, содержащихся в информационных системах, необходимых при назначении (перерасчете) выплаты, а также при выполнении уполномоченным органом по оказанию социальной помощи своих обязательств в соответствии с законодательством Республики Казахстан.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получение сведений о себе как о владельце банковского счета и номерах банковских счетов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 местожительства (в том числе выезд за пределы Республики Казахстан), анкетных данных, банковских реквизитов обязуюсь сообщить в уполномоченный орган по оказанию социальной помощи в течение 10 (десять) рабочих дней.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Уведомлен(а) о возможности открытия отдельного банковского счета для зачисления социальной помощи, выплачиваемой из местного бюджета, а также о том, что на деньги, находящиеся на таком счете, не допускается обращение взыскания третьими лицами.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 заявителя __________________________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заявления: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 .___. _____ год __ часов __ минут__ секунд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настоящим правилам оказания социальной помощи, установления ее размеров и определения перечня отдельных категорий нуждающихся граждан</w:t>
            </w:r>
          </w:p>
        </w:tc>
      </w:tr>
    </w:tbl>
    <w:bookmarkStart w:name="z226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Запросы в информационные системы государственных органов и (или) организаций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отдельным категориям нуждающихся граждан формируются запросы по ИИН заявителя, членов семьи в информационные системы государственных органов и (или) организаций через шлюз "электронное правительство" для получения следующих сведений: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удостоверяющих личность из ГБД ФЛ;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регистрации по постоянному месту жительства заявителя из ГБД ФЛ;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банковских реквизитах в уполномоченной организации по выплате социальной помощи;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кадастровом номере и адресе недвижимости в ИС "ЕГКН";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свидетельству о рождении ребенка (детей) или выписке из актовой записи о рождении в ИС "ЗАГС" (записи актов гражданского состояния);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свидетельству о заключении брака в ИС "ЗАГС" (записи актов гражданского состояния);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документам об установлении опеки (попечительства) в ИС "НОБД";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регистрации по постоянному месту жительства опекаемого старше 14 лет из ГБД ФЛ;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сведений состоящих на Д-учете физического лица в ИС "ЭРДБ".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документы, подтверждающие запрашиваемые сведения из ИС государственных органов и (или) организации и ИС БВУ, удостоверяются ЭЦП соответствующих государственных органов и (или) организаций, БВУ через шлюз "электронное правительство", а также ЭЦП осуществившего запрос работника отделения государственной корпорации или заявителя.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ФЛ – государственная база данных "Физические лица";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"ЕГКН" – информационная система "Единый государственный кадастр недвижимости";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– информационная система;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"ЗАГС" – информационная система актов гражданского состояния;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"НОБД" – информационная система "Национальная образовательная база данных";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"ЭРДБ" – информационная система "Электронный регистр диспансерных больных";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БВУ – информационная система банков второго уровня;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 к настоящим правилам оказания социальной помощи, установления ее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 об отказе в приеме заявления на оказание социальной помощи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 "___" ___________ 20___ года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(ке) _________________________________________________,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заявителя)</w:t>
      </w:r>
    </w:p>
    <w:bookmarkEnd w:id="238"/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"___" ___________ 20 ___ года,</w:t>
      </w:r>
    </w:p>
    <w:bookmarkEnd w:id="239"/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отказано в приеме заявления на оказание социальной помощи по причине представления заявителем неполного пакета документов согласно перечню, предусмотренному пунктом 12 настоящих правил оказания социальной помощи, установления ее размеров и определения перечня отдельных категорий нуждающихся граждан, утвержденных постановлением Правительства Республики Казахстан от 30 июня 2023 года № 523, и (или) документов с истекшим сроком действия (нужное подчеркнуть).</w:t>
      </w:r>
    </w:p>
    <w:bookmarkEnd w:id="240"/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__________________________________________________________________________фамилия, имя, отчество (при его наличии) и должность ответственного лица)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настоящим правилам оказания социальной помощи, установления ее размеров и определения перечня отдельных категорий нуждающихся граждан</w:t>
            </w:r>
          </w:p>
        </w:tc>
      </w:tr>
    </w:tbl>
    <w:bookmarkStart w:name="z2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обследования для определения нуждаемости лица (семьи)</w:t>
      </w:r>
    </w:p>
    <w:bookmarkEnd w:id="242"/>
    <w:bookmarkStart w:name="z25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 20__ года</w:t>
      </w:r>
    </w:p>
    <w:bookmarkEnd w:id="243"/>
    <w:bookmarkStart w:name="z26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44"/>
    <w:bookmarkStart w:name="z26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(населенный пункт)</w:t>
      </w:r>
    </w:p>
    <w:bookmarkEnd w:id="245"/>
    <w:bookmarkStart w:name="z26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заявителя</w:t>
      </w:r>
    </w:p>
    <w:bookmarkEnd w:id="246"/>
    <w:bookmarkStart w:name="z26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47"/>
    <w:bookmarkStart w:name="z26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48"/>
    <w:bookmarkStart w:name="z26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</w:t>
      </w:r>
    </w:p>
    <w:bookmarkEnd w:id="249"/>
    <w:bookmarkStart w:name="z26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50"/>
    <w:bookmarkStart w:name="z26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51"/>
    <w:bookmarkStart w:name="z26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Причины обращения заявителя за социальной помощью</w:t>
      </w:r>
    </w:p>
    <w:bookmarkEnd w:id="252"/>
    <w:bookmarkStart w:name="z26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53"/>
    <w:bookmarkStart w:name="z27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54"/>
    <w:bookmarkStart w:name="z27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____ человек, в том числе: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активных мерах содействия занятости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bookmarkEnd w:id="256"/>
    <w:bookmarkStart w:name="z27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 _______ человек.</w:t>
      </w:r>
    </w:p>
    <w:bookmarkEnd w:id="257"/>
    <w:bookmarkStart w:name="z27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______, из них обучающихся в высших и средних учебных заведениях на платной основе _______ человек, стоимость обучения в год ________ тенге.</w:t>
      </w:r>
    </w:p>
    <w:bookmarkEnd w:id="258"/>
    <w:bookmarkStart w:name="z27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ветеранов Великой Отечественной войны, ветеранов, приравненных по льготам к ветеранам Великой Отечественной войны, ветеранов боевых действий на территории других государств, пенсионеров, пожилых лиц старше 80-ти лет, лиц, имеющих социально значимые заболевания, лиц с инвалидностью, детей с инвалидностью (указать или добавить иную категорию)</w:t>
      </w:r>
    </w:p>
    <w:bookmarkEnd w:id="259"/>
    <w:bookmarkStart w:name="z27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60"/>
    <w:bookmarkStart w:name="z27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– указать):</w:t>
      </w:r>
    </w:p>
    <w:bookmarkEnd w:id="261"/>
    <w:bookmarkStart w:name="z27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62"/>
    <w:bookmarkStart w:name="z27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</w:t>
      </w:r>
    </w:p>
    <w:bookmarkEnd w:id="263"/>
    <w:bookmarkStart w:name="z28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64"/>
    <w:bookmarkStart w:name="z28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 автотранспорта (марка, год выпуска, правоустанавливающий документ,</w:t>
      </w:r>
    </w:p>
    <w:bookmarkEnd w:id="266"/>
    <w:bookmarkStart w:name="z28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заявленные доходы от его эксплуатации)</w:t>
      </w:r>
    </w:p>
    <w:bookmarkEnd w:id="267"/>
    <w:bookmarkStart w:name="z28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End w:id="268"/>
    <w:bookmarkStart w:name="z28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жилья, кроме занимаемого в настоящее время (заявленные доходы от его</w:t>
      </w:r>
    </w:p>
    <w:bookmarkEnd w:id="269"/>
    <w:bookmarkStart w:name="z28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эксплуатации) ____________________________________________________________________</w:t>
      </w:r>
    </w:p>
    <w:bookmarkEnd w:id="270"/>
    <w:bookmarkStart w:name="z28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</w:t>
      </w:r>
    </w:p>
    <w:bookmarkEnd w:id="271"/>
    <w:bookmarkStart w:name="z28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72"/>
    <w:bookmarkStart w:name="z28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</w:t>
      </w:r>
    </w:p>
    <w:bookmarkEnd w:id="273"/>
    <w:bookmarkStart w:name="z29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74"/>
    <w:bookmarkStart w:name="z29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</w:t>
      </w:r>
    </w:p>
    <w:bookmarkEnd w:id="275"/>
    <w:bookmarkStart w:name="z29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76"/>
    <w:bookmarkStart w:name="z29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</w:t>
      </w:r>
    </w:p>
    <w:bookmarkEnd w:id="277"/>
    <w:bookmarkStart w:name="z29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78"/>
    <w:bookmarkStart w:name="z29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279"/>
    <w:bookmarkStart w:name="z29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80"/>
    <w:bookmarkStart w:name="z29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281"/>
    <w:bookmarkStart w:name="z29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82"/>
    <w:bookmarkStart w:name="z29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83"/>
    <w:bookmarkStart w:name="z30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(подписи) (фамилия, имя, отчество (при его наличии)</w:t>
      </w:r>
    </w:p>
    <w:bookmarkEnd w:id="284"/>
    <w:bookmarkStart w:name="z30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</w:t>
      </w:r>
    </w:p>
    <w:bookmarkEnd w:id="285"/>
    <w:bookmarkStart w:name="z30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_____________________________________.</w:t>
      </w:r>
    </w:p>
    <w:bookmarkEnd w:id="286"/>
    <w:bookmarkStart w:name="z30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</w:t>
      </w:r>
    </w:p>
    <w:bookmarkEnd w:id="287"/>
    <w:bookmarkStart w:name="z30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88"/>
    <w:bookmarkStart w:name="z30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_______________________</w:t>
      </w:r>
    </w:p>
    <w:bookmarkEnd w:id="289"/>
    <w:bookmarkStart w:name="z30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 (или одного из членов семьи)</w:t>
      </w:r>
    </w:p>
    <w:bookmarkEnd w:id="290"/>
    <w:bookmarkStart w:name="z30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91"/>
    <w:bookmarkStart w:name="z30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отказа заявителя от проведения обследования)</w:t>
      </w:r>
    </w:p>
    <w:bookmarkEnd w:id="292"/>
    <w:bookmarkStart w:name="z30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</w:t>
      </w:r>
    </w:p>
    <w:bookmarkEnd w:id="2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настоящим правилам оказания социальной помощи, установления ее размеров и определения перечня отдельных категорий нуждающихся граждан</w:t>
            </w:r>
          </w:p>
        </w:tc>
      </w:tr>
    </w:tbl>
    <w:bookmarkStart w:name="z31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участковой комиссии № __</w:t>
      </w:r>
    </w:p>
    <w:bookmarkEnd w:id="294"/>
    <w:bookmarkStart w:name="z31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 _________ 20__ г.</w:t>
      </w:r>
    </w:p>
    <w:bookmarkEnd w:id="295"/>
    <w:bookmarkStart w:name="z31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 установления ее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отдельным категориям нуждающихся граждан,</w:t>
      </w:r>
    </w:p>
    <w:bookmarkEnd w:id="296"/>
    <w:bookmarkStart w:name="z31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____________________________________________________________________(фамилия, имя, отчество (при его наличии) заявителя) на основании представленных документов и результатов обследования материального положения заявителя (семьи) выносит заключение о</w:t>
      </w:r>
    </w:p>
    <w:bookmarkEnd w:id="297"/>
    <w:bookmarkStart w:name="z31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 (необходимости, отсутствии необходимости)</w:t>
      </w:r>
    </w:p>
    <w:bookmarkEnd w:id="298"/>
    <w:bookmarkStart w:name="z31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лицу (семье) социальной помощи отдельным категориям нуждающихся граждан.</w:t>
      </w:r>
    </w:p>
    <w:bookmarkEnd w:id="299"/>
    <w:bookmarkStart w:name="z31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 __________________________</w:t>
      </w:r>
    </w:p>
    <w:bookmarkEnd w:id="300"/>
    <w:bookmarkStart w:name="z31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 _________________________</w:t>
      </w:r>
    </w:p>
    <w:bookmarkEnd w:id="301"/>
    <w:bookmarkStart w:name="z31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</w:t>
      </w:r>
    </w:p>
    <w:bookmarkEnd w:id="302"/>
    <w:bookmarkStart w:name="z32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(фамилия, имя, отчество (при его наличии)</w:t>
      </w:r>
    </w:p>
    <w:bookmarkEnd w:id="303"/>
    <w:bookmarkStart w:name="z32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 в количестве ____ штук принято "__"____________ 20__ г. ___________________________________________________ фамилия, имя, отчество (при его наличии), должность, подпись работника, акима поселка, села, сельского округа или местного уполномоченного органа, принявшего документы.</w:t>
      </w:r>
    </w:p>
    <w:bookmarkEnd w:id="3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настоящих правилам оказания социальной помощи, установления ее размеров и определения перечня отдельных категорий нуждающихся граждан</w:t>
            </w:r>
          </w:p>
        </w:tc>
      </w:tr>
    </w:tbl>
    <w:bookmarkStart w:name="z32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оказании (отказе в оказании) социальной помощи</w:t>
      </w:r>
    </w:p>
    <w:bookmarkEnd w:id="305"/>
    <w:bookmarkStart w:name="z32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 20__ года № _________ акимата города Қонаев</w:t>
      </w:r>
    </w:p>
    <w:bookmarkEnd w:id="306"/>
    <w:bookmarkStart w:name="z32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Заявитель__________________________________________________________</w:t>
      </w:r>
    </w:p>
    <w:bookmarkEnd w:id="307"/>
    <w:bookmarkStart w:name="z32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bookmarkEnd w:id="308"/>
    <w:bookmarkStart w:name="z32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 __________________________</w:t>
      </w:r>
    </w:p>
    <w:bookmarkEnd w:id="309"/>
    <w:bookmarkStart w:name="z32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</w:t>
      </w:r>
    </w:p>
    <w:bookmarkEnd w:id="310"/>
    <w:bookmarkStart w:name="z32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документа, подтверждающего факт наличия основания для отнесения к категории нуждающихся ________________________</w:t>
      </w:r>
    </w:p>
    <w:bookmarkEnd w:id="311"/>
    <w:bookmarkStart w:name="z33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специальной комиссии (по основаниям, указанным в подпунктах 1), 2),3) пункта 10 настоящих правил): _________________________</w:t>
      </w:r>
    </w:p>
    <w:bookmarkEnd w:id="312"/>
    <w:bookmarkStart w:name="z33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помощь.</w:t>
      </w:r>
    </w:p>
    <w:bookmarkEnd w:id="313"/>
    <w:bookmarkStart w:name="z33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помощи: ____________________________________</w:t>
      </w:r>
    </w:p>
    <w:bookmarkEnd w:id="314"/>
    <w:bookmarkStart w:name="z33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bookmarkEnd w:id="315"/>
    <w:bookmarkStart w:name="z33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_______________________________________________</w:t>
      </w:r>
    </w:p>
    <w:bookmarkEnd w:id="316"/>
    <w:bookmarkStart w:name="z33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bookmarkEnd w:id="317"/>
    <w:bookmarkStart w:name="z33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Отказать в оказании социальной помощи</w:t>
      </w:r>
    </w:p>
    <w:bookmarkEnd w:id="318"/>
    <w:bookmarkStart w:name="z33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 ____________________________________________________________________</w:t>
      </w:r>
    </w:p>
    <w:bookmarkEnd w:id="319"/>
    <w:bookmarkStart w:name="z33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(основание отказа)</w:t>
      </w:r>
    </w:p>
    <w:bookmarkEnd w:id="320"/>
    <w:bookmarkStart w:name="z33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______________________________________________</w:t>
      </w:r>
    </w:p>
    <w:bookmarkEnd w:id="321"/>
    <w:bookmarkStart w:name="z34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</w:t>
      </w:r>
    </w:p>
    <w:bookmarkEnd w:id="322"/>
    <w:bookmarkStart w:name="z34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______________________________________________________</w:t>
      </w:r>
    </w:p>
    <w:bookmarkEnd w:id="323"/>
    <w:bookmarkStart w:name="z34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bookmarkEnd w:id="3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настоящим правилам оказания социальной помощи, установления ее размеров и определения перечня отдельных категорий нуждающихся граждан</w:t>
            </w:r>
          </w:p>
        </w:tc>
      </w:tr>
    </w:tbl>
    <w:bookmarkStart w:name="z34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об оказании социальной помощи от "___" ________ 20 __ года</w:t>
      </w:r>
    </w:p>
    <w:bookmarkEnd w:id="325"/>
    <w:bookmarkStart w:name="z34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326"/>
    <w:bookmarkStart w:name="z34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социальной помощи)</w:t>
      </w:r>
    </w:p>
    <w:bookmarkEnd w:id="327"/>
    <w:bookmarkStart w:name="z34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(ке) _______________________________________________</w:t>
      </w:r>
    </w:p>
    <w:bookmarkEnd w:id="328"/>
    <w:bookmarkStart w:name="z34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(фамилия, имя, отчество (при его наличии)</w:t>
      </w:r>
    </w:p>
    <w:bookmarkEnd w:id="329"/>
    <w:bookmarkStart w:name="z34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</w:t>
      </w:r>
    </w:p>
    <w:bookmarkEnd w:id="330"/>
    <w:bookmarkStart w:name="z35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оказании социальной помощи от "__" _____ 20__ года № ___</w:t>
      </w:r>
    </w:p>
    <w:bookmarkEnd w:id="331"/>
    <w:bookmarkStart w:name="z35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Назначенная сумма: _____________________________________ тенге (сумма прописью) с "___" ________ 20 __ года.</w:t>
      </w:r>
    </w:p>
    <w:bookmarkEnd w:id="332"/>
    <w:bookmarkStart w:name="z35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удостоверено электронной цифровой подписью ответственного лица__________________________________________________________________ (должность и фамилия, имя, отчество (при его наличии) ответственного лица)</w:t>
      </w:r>
    </w:p>
    <w:bookmarkEnd w:id="3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настоящим правилам оказания социальной помощи, установления ее размеров и определения перечня отдельных категорий нуждающихся граждан</w:t>
            </w:r>
          </w:p>
        </w:tc>
      </w:tr>
    </w:tbl>
    <w:bookmarkStart w:name="z35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об отказе в оказании социальной помощи от "___" ________ 20 __ года ___________________________________________________________ (вид социальной помощи)</w:t>
      </w:r>
    </w:p>
    <w:bookmarkEnd w:id="334"/>
    <w:bookmarkStart w:name="z35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(ке) _______________________________________________</w:t>
      </w:r>
    </w:p>
    <w:bookmarkEnd w:id="335"/>
    <w:bookmarkStart w:name="z35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</w:t>
      </w:r>
    </w:p>
    <w:bookmarkEnd w:id="336"/>
    <w:bookmarkStart w:name="z35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</w:t>
      </w:r>
    </w:p>
    <w:bookmarkEnd w:id="337"/>
    <w:bookmarkStart w:name="z35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отказе в оказании социальной помощи от "___" __________ 20___ года № _____</w:t>
      </w:r>
    </w:p>
    <w:bookmarkEnd w:id="338"/>
    <w:bookmarkStart w:name="z35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Отказано в оказании ______________________________________________</w:t>
      </w:r>
    </w:p>
    <w:bookmarkEnd w:id="339"/>
    <w:bookmarkStart w:name="z36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40"/>
    <w:bookmarkStart w:name="z36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(указать причины)</w:t>
      </w:r>
    </w:p>
    <w:bookmarkEnd w:id="341"/>
    <w:bookmarkStart w:name="z36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удостоверено электронной цифровой подписью ответственного лица</w:t>
      </w:r>
    </w:p>
    <w:bookmarkEnd w:id="342"/>
    <w:bookmarkStart w:name="z36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и фамилия, имя, отчество (при его наличии) ответственного лица)</w:t>
      </w:r>
    </w:p>
    <w:bookmarkEnd w:id="3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настоящим правилам оказания социальной помощи, установления ее размеров и определения перечня отдельных категорий| нуждающихся граждан</w:t>
            </w:r>
          </w:p>
        </w:tc>
      </w:tr>
    </w:tbl>
    <w:bookmarkStart w:name="z36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</w:t>
      </w:r>
    </w:p>
    <w:bookmarkEnd w:id="344"/>
    <w:bookmarkStart w:name="z36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Подразделение:</w:t>
      </w:r>
    </w:p>
    <w:bookmarkEnd w:id="345"/>
    <w:bookmarkStart w:name="z36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 на выплату: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6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(при наличии)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выплаты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опекуна (для детей с инвалидностью до семи лет, детей с инвалидностью с семи до восемнадцати лет - первой, второй, третьей групп)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