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6f73" w14:textId="8cd6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удобрения, а также объем бюджетных средств на субсидирование удобрений (за исключением органических)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мая 2025 года № 141. Зарегистрировано Департаментом юстиции Алматинской области 30 мая 2025 года № 6236-05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№20209)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удобрения (за исключением органических)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субсидирование удобрений (за исключением органических)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28 мая 2025 года № 141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(P205)-17.5% Общий азот (N)-3.5%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(N)-6.0%, Zn-0,9%, Mn-0.6%, B-0,12%, Fe-0,12%, Cu-0,12%, Mo-0,025%, Свободные L-аминокислоты-10%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(N)-23% Свободные L-аминокислоты -2,3% Zn-0.12%,Fe-0.12%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(P205)-42.0%, Общий калий (K2O)-28.0%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(N)-8.5%, Аммиачный азот-4,25%, Органический Азот-4,25%,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Фосфор-20%, Калий-60г/л, Полисахариды морских водорослей-1%, Лимонная кислота, 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Cereals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(N)-13%. оксид магния (MgO)-5%, медь (Cu)-2%, марганец (Mn)-2%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цинк-1.8%.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12,5%, Общий азот 11%, Нитратный азот 3,1%, Мочевинный азот 3,9%, Органический азот 4,6%, Кальций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N-12,8%, C-39%, общие аминокислоты мин. 85%, свободные аминокислоты мин.80%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борэтаноламина (B), 10%(140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N-10.5%, K2O-5%. Co-0.002%.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(N)-1,5%, оксид калия -6%, Органический углерод -11%, бетаины-10%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свободные аминокислоты - 10,61 %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K2O-1,96%w/v,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 кислота, глицин, триптофан, бетаин) -25,4%, органический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(N-NH2)-12%, Фосфор (P2O5) -48%, Калий (K2O)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8%, Фосфор-18%, Калий 18%+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10%; Фосфор (Р205), водорастворимый 10%; Калий (К20), водорастворимый 40%;+ комплекс микроэлементов (В, Cu, Fe, Mn, Mo, Zn), Антистрессовые компоненты мин.3%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18%; Фосфор (Р205), водорастворимый 18%; Калий (К20), водорастворимый 18%;+ комплекс микроэлементов (В, Cu, Fe, Mn, Mo, Zn), Антистрессовые компоненты мин.3%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10%; Фосфор (Р205), водорастворимый 20%; Калий (К20), водорастворимый 30%; Магний (MgO), водорастворимый 1,5% + комплекс микроэлементов (В, Cu, Fe, Mn, Mo, Zn), Антистрессовые компоненты мин.3%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15%; Фосфор (Р205) , водорастворимый 5%; Калий (К20), водорастворимый 30%; Магний (MgO), водорастворимый 3% + комплекс микроэлементов (В, Cu, Fe, Mn, Mo, Zn), Антистрессовые компоненты мин.3%.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16%; Фосфор (Р205) , водорастворимый 8%; Калий (К2О), водорастворимый 24%; Магний (MgO), водорастворимый 2% + комплекс микроэлементов (В, Cu, Fe, Mn, Mo, Zn), Антистрессовые компоненты мин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18%; Фосфор (Р205), водорастворимый 18%; Калий (К20), водорастворимый 18%; Магний (MgO) водорастворимый 2% + комплекс микроэлементов (В, Cu, Fe, Mn, Mo, Zn), Антистрессовые компоненты мин.3%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25%; Фосфор (Р205), водорастворимый 5%; Калий (К2О), водорастворимый 5%; Магний (MgO), водорастворимый 3% + комплекс микроэлементов (B, Cu, Fe, Mn, Mo, Zn), Антистрессовые компоненты мин.3%.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3%; Фосфор (Р205), водорастворимый 5%; Калий (К20), водорастворимый 45%; Магний (MgO) зодорастворимый 2,5% + комплекс микроэлементов (В, Cu, Fe, Mn, Mo, Zn), Антистрессовые компоненты мин.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8%; Фосфор (Р205), водорастворимый 38%; Калий (К20), водорастворимый 8%; Магний (MgO), водорастворимый 4% + комплекс микроэлементов (В, Cu, Fe, Mn, Mo, Zn), Антистрессовые компоненты мин.3%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P-40%, K-13%, S-3%, Fe-0,07%, Zn-0,025%, Cu-0,01%, Mn-0,04%, B-0,025%, Mo-0,005%;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3%; Фосфор (Р205), водорастворимый 15%; Сера (SO3)), водорастворимая 15%; Магний (MgO)..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Аминокислота-30%, N-5%, Амидный-2%, K2O-8%, Органический углерод-9%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EDTA-10%, Ca EDTA-7%, N-3%, P2O5-1%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Cu-5%, N-3%, P2O5-4%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В-5%, Zn-5%, N-4%, K2O-1%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KAVS-Zimab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Zn-1,5%, B-0,5%, Карбогидраты-3,5%, Цитокинины-0,,6%, Бетаины-0,01%, Маннитол-0,50% Альгиновая кислота-1,0%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KAVS-Кali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K2O-33,3%, Хелатный EDTA-3%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KEYLATE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N-3.9%, Сu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2% Доступный фосфор (P2O5): 3% Растворимый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7.5% Аммонийный азот (N) 7.5% Пентаоксид фосфора (P2O5) водорастворимый 22% Медь (Cu)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P2O5-7, K2O-18, экстракт бурых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MgO-1%, S-2.5%, Fe-0.1% ХЕЛАТИРОВЫННЫЙ, Zn-0.03%, B-0.03%, Mn-0.05%, Cu-0.005%, Mo-0.005%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B - 0,3%, Cu - 0,3%, Mn - 5%, Mo - 0,05%, Zn - 3%, SO3 - 11,5%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B-4%, Cu-0.15%, Mo-0.015%,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 CaO-7. MgO-2. Zn-1.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0.8%, Zn 1.2%, маннитол 0,1%, экстракт бурых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2%, P2O5: 2%, K2O: 2%, аминокислоты: 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4.1%, Mn: 3.0%, Fe: 0.5%, Zn: 0.5%, SO3: 5.7%,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10%, CaO: 15%, MgO: 2%, B: 0.05%, Cu: 0.04%, Fe: 0.05%, Mn: 0.1%, Zn: 0.02%, Mo: 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АгроМастер марки: 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- 20,0%, Оксид фосфора (P2O5) - 20,0%, Оксид калия (K2O) - 20%, Железо (Fe) DTPA - 0,1.2%, Mapraнeц (Mn) EDTA - 0,08 %, Бop (B) - 0,04%, Цинк (Zn) EDTA - 0,05%, Медь (Cu) EDTA - 0,03%,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Медь (Cu) -0,40% ), Железо (Fe) - 3,50%, Марганец (Mn) - 2,50%, Молибден (Mo)- 0,I5%, Цинк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Аминофол марки: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 - 10,5%, Аминокислоты- 59%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Бop (B) w/v в 1 литре продукта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Ascophyllum nodosum - 20,3%, L-а-аминокислоты - 13,9%, Витамины (В1, В6, PP)-0,06%, Калиевая соль - 0,29%, Азот(N) вcero: - 4,6%, в т.ч. органический - 2,2%, Оксид калия (K2O) -2,4%, Хелат цинка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(N)-13,3%, марганец (Mn)-1,0%, железо (Fe)-15,0%; глицин-10,0%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–13,0%; Кальций (Ca)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–19,1%; Магний (Mg)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–10,3 %; Фосфор (P2O5) 3,3 %; Бор (B) 1,5 %, Молибден (Mo) 8,5 %, глицин 10,0 %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–7,4 % Сера (SO3) –14,0 %; глицин - 10,0 %;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 (16:20)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P-20%,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Fe(EDTA)-0,10%, Mn(EDTA)-0,05%, Zn-(EDTA)-0,012%, Сu(EDTA)-0,012%, B-0,045%,Mo-0,056%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 Соли гуминовых кислот 180 г/л в т.ч калий 30 г/л Аминокислоты 25 г/л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комплексные удобрения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вещество-46,5г/л, гуминовые кислоты-38,9г/л, фульвокислоты-7,6г/л, N-0,14г/л, P-16,7г/л, K-29,8г/л, Fe-312мг/л, Ca-5670мг/л, Mg-671мг/л, Co-0,051мг/л, Zn-0,23мг/л, Cu-0,30мг/л, Mn-31,4мг/л, Mo-0,10мг/л, Si-631мг/л, сухой остаток-84г/л, зола-55,8%, рН-7,2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 SO4-45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кислоты, Фульво кислоты,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"ВитаБентАгро"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SiO2-61-63%: Al2O3-5-7%: Fe2O3-1,3-1,8%:CaO-10-14:MgO-1-1,5%:Na2O-0,1-0,3%:K2O-0,8-2%:P2O5-0,3-0,5%:SO3-0,02-0,003%:N-3%: глицин-0.095±0.14%: аланин -13±0,19%: валин-1,82±0,27%: лейцин-4,46±0,67;,изолейцин-3,18±0,48%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NO3-2,5, S-4,6,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N-210, SО3-20, MgO-6, Cu-2,5, Zn-2,5, Fe-1,0, Mn-1,0, B-0,8, Mo-0,6, Co-0,12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K2О-34,4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B-0.018, Mn-0.03, Zn-0.21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марок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NРК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NРК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NРК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Millerplex® (Миллерплекс®)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- 99,5%, Цинк(Zn)-0,5%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углерод - 11%,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"Комби"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азот-0,004, Фосфор-0,013, Калий-0,33, Гуминовые кислоты-4,0, рН-раствор-7,1, Натрий-0,23, Цинк-0,00005, Медь-0,0001, Марганец-0,00001, Железо-0,032, Оксид кальция-0,00001, сера-0,00001, Хелаты:цинка, меди, бора, магний, молибден, марганца,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21, S-не менее 24, вода-не более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"Солюпоташ"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водорастворимый (К2О) - 50%, Сера (S)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вещества-37, Р-12, В-6,2, Мо-0,1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N-3,61;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вещества-48, N-15, свободные аминокислоты-12, экстракт морских водорослей-0,15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8%, Водорастворимый Оксид Калия (К2О) – 3%, Полисахариды – 15%, Железо (Fe) в хелатной форме (EDDHA) – 0,1%, Цинк (Zn) в хелатной форме (EDTA) – 0,02%,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6%, Водорастворимый Оксид Калия (К2О) – 2%, Полисахариды – 12%, Железо (Fe) в хелатной форме (EDTA) – 0,4%, Марганец (Mn) в хелатной форме (EDTA) – 0,2%,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Гидроксикарбоновые и аминкислоты 24%, Азот (N) общий-8%, Цинк (Zn) комплекс с агентом-4%, Марганец (Mn)-3,5%, Медь (Cu) комплекс с агентом-3,5%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кислоты: лимонная, янтарная, яблочная, винная; Сахара: глюкоза, сукроза; Минеральные питательные вещества: Азот 8%, Фосфор 3%, Калий 3%, Магнезий 2%, Кальций 1%, Марганец 0,7%, Бор 0,1%, Железо 0,4%, Молибден 0,1%, Медь 0,05%, Цинк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Полисахариды, Витамины, Белки, Аминокислоты, Очищеyные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P2O5-26%; K2O-26%; CaO-0,8%, MgO-0,8%, SO4-2%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P2O5-26±1, K2O-26±1,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марки: диаммофоска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 P-15.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(K2SO4)-25%, дигидрогенортофосфат калия (KH2PO4)-10%, нитрат Калия (KNO3)-10%, сульфат Магния (MgSO4)-10%,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общий-3,5, N органический-0,25, N мочевинный-3,25, Р2О5-0,5, К2О-2,5, MgO-0,1, B-0,1, Co-0,01, Cu-0,05, Fe-0,12, Mn-0,1, Mo-1, Zn-0,12, гуминовые кислоты-7, гидроксикарбоновые кислоты-0,6, аминокислоты-2,4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9,2; P2O5, не менее 96; K2O, не менее 105; SО4, не менее 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общ., не менее 109; CaO, не менее 160; MgO, не менее 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3,7; P2O5, не менее 75; K2O, не менее 62; SО4, не менееь16; MgO, не менееь6,2;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125; SО4, не менее 0,46; СaO, не менее 200; MgO, не менее 13; Fe 0,3; Mn 0,5; Cu 4,5; Zn 0,75; B 0,23; Mo 0,015;Co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РКMg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19; Р2О5, не менее 289; К2О, не менее 259; MgO, 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70; P2O5, не менее 90; K2O, не менее 80; SО4, не менее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3,2; P2O5, не менее 91; K2O, не менее 78; SО4, не менее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Nобщ,не менее 3,7; P2O5, не менее 87; K2O, не менее 79; SО4, не менее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3,4; P2O5, не менее 62; K2O, не менее 53; SО4, не менее 6,4; MgO , не менее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К2О-2%, С-10%, гуминовые кислоты 14%, фульвокислоты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г/л, комплекс микроэлементов железо 4%, цинк 1,5%, магний 5,4%, медь 1,5%, марганец 4%, молибден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арахидоновая кислота -0,01 г/л; тритерпеновые кислоты - 2 г/л; комплекс аминокислот - 45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N - 80 г/л; P2O2 - 30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- 40 г/л; комплекс аминокислот - 66 г/л, комплекс микроэлементов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арахидоновая кислота -0,01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микробиологическое "СТЕРНЯ-12"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штамма спорообразующих бактерий Bacillus subtilis (не менее 108 КОЕ/мл); 3 штамма гриба Trichoderma, молочнокислые, фосфор- и калий мобилизующие, азотфиксирующие бактерии (не менее 4х108 КОЕ/мл); комплекс целлюлозолитических ферментов (активность не менее 5 ед./мл); природные полисахариды, фитогормоны, витамины, L-аминокислоты; гумат калия - 0,5 %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10,0 %, К2О– 5,0 %; MgO-2,46%; В – 0,37 %; Zn – 0,21 %; SO3 – 0,35 %; Cu-0,37%; Mo-0,002%; аминокислоты – 2,86 %; органические кислоты – 2,3%; полисахариды – 0,00403 %; фитогормоны – 0,00046 %)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Р2О5-30,00%0, В-0,51%, Zn-0,51%, аминокислоты-0,08%, органические кислоты-4,5%, полисахариды-0,00365%, фитогормоны-0,00042%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34; К2О, не менее 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Сера (S) - 0, Fe - 0, Бор (B) - 0, Mo - 0,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(N)-14, Фосфор (P2O5)-5, Калий (K2O)-15, Сера (S)-7,5, Fe-0, Бор (B)-2,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аминокислоты-10, полисахариды-6,1, ауксины-0,6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-2-5 %; фосфор (P2O5) - 0,66-1,66 %; калий (K2O) -2-5 %: сера общая (S) - 0,65-1,65 %; микроэлементы, %: бор (В) - 0,10; железо (Fе2О3) - 0,15; кобальт (Со) - 0,02; марганец (Mn) - 0,15; медь (Cu) - 0,10; молибден (Мо) - 0,01; цинк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SO3-1%, B-0,5%, Cu-0,2%, Fe-0,3%, Co-0,002%, Mn-0,4%, Mo-0,036%, Zn-0,3%,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SO3-4,5%, Cu-0,9%, Fe-0,8%, Mn-1,1%, Mo-0,005%, Zn-1%,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B-0,4%, Cu-0,2%, Fe-0,3%, Mn-0,6%, Mo-0,005%, Zn-0,65%,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SO3-4,2%, B-0,4%, Cu-0,6%, Fe-0,7%, Mn-0,7%, Mo-0,003%, Zn-1,1%,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B-0,5%, Cu-0,1%, Fe-0,5%, Mn-0,5%, Mo-0,005%, Zn-0,5%,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AQUAMIN (АКВАМИН)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Atriva 500 (Атрива 500)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AUXYM (АУКСИМ)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Glyss (Глисс)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KEYLAN CALCIUM (КЕЙЛАН КАЛЬЦИЙ)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KEYLAN COMBI (КЕЙЛАН КОМБИ)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KEYLAN IRON (КЕЙЛАН ЖЕЛЕЗО)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KEYLAN MANGANESE (КЕЙЛАН МАРГАНЕЦ)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KEYLAN MAX (КЕЙЛАН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KEYLAN ZINCUM (КЕЙЛАН ЦИНК)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MC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Zn-1,5%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QUIK LINK (КВИК-ЛИНК)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RENAISSANCE (РЕНЕССАНС)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6,8; P2O5, не менее 83; K2O, не менее103; SО4, не менее 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80; K2O, не менее 39; SО4, не менее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73; K2O, не менее 41; SО4, не менее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9,8; P2O5, не менее 83; K2O, не менее 99; SО4, не менее 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2,4; P2O5, не менее 97; K2O, не менее 85; SО4, не менее14;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3,9; P2O5, не менее 92; K2O, не менее85; SО4, не менее14;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12; P2O5, не менее 80; K2O, не менее 103; SО4, не менее 14;Mn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14; Р2О5, не менее 67; К2О, не менее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3,8; Р2О5, не менее 44; К2О, не менее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1,0; P2O5, не менее 83; K2O, не менее 57; SО4, не менее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11; P2O5, не менее 87; K2O, не менее 106; SО4, не менее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5,5; P2O5, не менее 79; K2O, не менее 83; SО4, не менее 14; Mn 10; Cu 9,0;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67; К2О, не менее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105*; P2O5, не менее 99; K2O, не менее 87; SО4, не менее 10; MgO, не менее 11,6; Fe 9,0; Mn 3,0; Cu 3,0; Zn 5,0; B 3,0; Mo0,15;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50; Р2О5, не менее 200; СaO, не менее 50; B 3,0;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140; К2О, не менее 90; SO4, не менее 10; Mn 10; Cu 2,5; Zn 30; B 4,0 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Р2О5, не менее 120; К2О, не менее 80; SO4, не менее 10; Mn 20; Cu 2,0; Zn 12; B 7,0; Mo 0,15;Co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общ, не менее 50; Р2О5, не менее 320; К2О, не менее 95; CaО, не менее 50; MgO, не менее 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Сад-Огород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110; К2О, не менее 75; SO4, не менее 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P2O5, не менее 180; K2O, не менее 70; SO4, не менее 10; MgO, не менее,17; Fe 12,5; Mn 3,5; Cu 4,0; Zn 7,0;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Cu(EDTA)-0,012%,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аминокислоты-10%, органические вещества-40%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Bacilluis subtilis Ч-13, 5*10^4,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141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1,077,864,000.0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