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e9c3" w14:textId="a57e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минимальных размеров земельных участков сельскохозяйственного назначения, предоставляемых в собственность или землепользование в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Алматинского областного маслихата от 22 октября 2025 года № 42-233 и постановление акимата Алматинской области от 22 октября 2025 года № 321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Алматинский областной маслихат РЕШИЛ и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минимальные размеры земельных участков сельскохозяйственного назначения в Алматинской области в зависимости от местных условий и особенностей использования указанных земель, предоставляемых в собственность или землепользование,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решению Алматинского областного маслихата и постановлению акимата Алматинской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совместное решение Алматинского областного маслихата от 14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51-286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постановление акимата Алматинской области от 17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минимальных размеров земельных участков сельскохозяйственного назначения, предоставляемых в собственность или землепользование в Алматинской области" (зарегистрировано в Реестре государственной регистрации нормативных правовых актов за № 2080).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решения Алматинского областного маслихата и постановления акимата Алматинской области возложить на курирующего заместителя акима Алматинской области.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решение Алматинского областного маслихата и постановление акимата Алматинской области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Алматинского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решению Алматинского областного маслихата от 22 октября 2025 года № 42-233 и постановлению акимата Алматинской области от 22 октября 2025 года № 321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размеры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в Алматинской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районов и городов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гектарах)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размеры земельных участков сельскохозяйственного назначения, предоставляемые на праве частной собственности или на праве временного землепользования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Республики Казахстан для ведения крестьянского (фермерского) хозяйства (не распространяется на участников (членов) общей долевой собственности (долевого землепользования)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Негосударственным юридическим лицам Республики Казахстан и их аффилированным лицам для ведения товарного сельскохозяйственного производства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орошении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орошении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районов и городов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размеры земельных участков сельскохозяйственного назначения, предоставляемые на праве временного землепользования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Иностранцам и лицам без гражданства для ведения товарного сельскохозяйственного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юридическим лицам для ведения товарного 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орошении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орошении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