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3fdc" w14:textId="8dd3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15 сентября 2023 года № 105 "Об утверждении Правил оказания социальной помощи, установления ее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2025 года № 428. Зарегистрировано Департаментом юстиции Актюбинской области 5 мая 2025 года № 8704-04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15 сентября 2023 года № 105 "Об утверждении Правил оказания социальной помощи, установления ее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под № 8402)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Шалкарском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Шалкарском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Шалкарского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государственный орган) – государственное учреждение "Шалкарский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города и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зарегистрированных и проживающих в Шалкарском районе, за исключением случаев,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подпункта 1) пункта 6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отдельным категориям нуждающихся граждан, указанных в подпунктах 5), 6), 7) пункта 7 настоящих Правил оказывается в размере - 30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семьи для оказания социальной помощи исчисляется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Шалкарского района на текущий финансовый год.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