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af82" w14:textId="62da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Шалкарского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28 апреля 2025 года № 432. Зарегистрировано Департаментом юстиции Актюбинской области 30 апреля 2025 года № 8699-04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Шалкарского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апреля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432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Шалкарского районного маслихата признанных утратившими силу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14 октября 2020 года № 533 "Об утверждении методики оценки деятельности административных государственных служащих корпуса "Б" государственного учреждении "Аппарата Шалкарского районного маслихата" (зарегистрированное в Реестре государственной регистрации нормативных правовых актов № 7545) 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7 апреля 2022 года № 187 "О внесении изменений в решение Шалкарского районного маслихата от 14 октября 2020 года № 533 "Об утверждении методики оценки деятельности административных государственных служащих корпуса "Б" государственного учреждении "Аппарата Шалкарского районного маслихата";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24 апреля 2023 года № 14 "О внесении изменения в решение Шалкарского районного маслихата от 14 октября 2020 года № 533 "Об утверждении методики оценки деятельности административных государственных служащих корпуса "Б" государственного учреждении "Аппарата Шалкарского районного маслихата";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1 августа 2023 года № 88 "О внесении изменения в решение Шалкарского районного маслихата от 14 октября 2020 года № 533 "Об утверждении методики оценки деятельности административных государственных служащих корпуса "Б" государственного учреждении "Аппарата Шалкарского районного маслихата".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