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2f37" w14:textId="2bb2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24 декабря 2025 года № 324. Зарегистрировано в Министерстве юстиции Республики Казахстан 26 декабря 2025 года № 37691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Шалкарского района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Шалкарского района Актюбинской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ноября 2020 года № 299 "Об утверждении коэффициентов зонирования, учитывающих месторасположение объекта налогообложения по Шалкарскому району" (зарегистрировано в Реестре государственной регистрации нормативных правовых актов под № 7706);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сентября 2024 года № 210 "О внесении изменения в постановление акимата Шалкарского района от 26 ноября 2020 года № 299 "Об утверждении коэффициентов зонирования, учитывающих месторасположение объекта налогообложения по Шалкарскому району" (зарегистрировано в Реестре государственной регистрации нормативных правовых актов под № 8625-04).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