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22d4" w14:textId="5202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15 марта 2024 года № 221 "Об определении размера и порядка оказания жилищной помощи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сентября 2025 года № 488. Зарегистрировано в Министерстве юстиции Республики Казахстан 5 сентября 2025 года № 36801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15 марта 2024 года № 221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8540-04)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решения изложить в новой редакции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Шалкарском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 оказания жилищной помощи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Шалкарском районе, определенным вышеуказанным решением: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Шалкарском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Шалкарского районного маслихата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