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5983" w14:textId="bc25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августа 2024 года № 212 "Об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апреля 2025 года № 312. Зарегистрировано Департаментом юстиции Актюбинской области 30 апреля 2025 года № 8698-04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Хромтауском районе" от 8 августа 2024 года № 212 (зарегистрированное в Реестре государственной регистрации нормативных правовых актов за № 8617-04)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ее размеров и определения перечня отдельных категорий нуждающихся граждан в Хромтауском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212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Хромтауском районе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(далее уполномоченный орган) – государственное учреждение "Хромтауский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Хромтауском районе, за исключением случаев, указанных в последнем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Закона), оказываются в порядке, определенном настоящими Правилами.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периодически (один раз в год).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Единивременная социальная помощь к праздничным дням оказывается без учета дохода в виде денежных выплат следующим категориям граждан: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Великой Отечественной войны в размере – 1272 (одна тысяча двести семьдесят два)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ветеранам, приравненным по льготам к ветеранам Великой Отечественной войны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другим лицам, на которых распространяется действие Закона, за исключением лиц, указанных в абзаце 5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– 90 (девяносто)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награжденные орденами и медалями бывшего Союза Советских Социалистических Республик (далее – бывшего Союза ССР)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умерших участников Великой Отечественной войны, которые не вступали в повторный брак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родителям и супруге, не вступившей в повторный брак, военнослужащих, умерших после прохождения воинской службы в Афганистане в размере – 39 (тридцать девять)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с инвалидностью, получающим государственные социальные пособия по инвалидности, за исключением лиц, указанных в последнем абзаце настоящего подпункта в размере – 13 (тринадцать)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с инвалидностью до семи лет, детям с инвалидностью с семи до восемнадцати лет в размере – 26 (двадцать шесть)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– 60 (шестьдесят)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права у отдельных категории граждан на получение социальной помощи (в соответствии статуса) в разные праздничные дни оказывается один вид социальной помощи (более высокий по размеру).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один раз в год без учета дохода гражданина (семьи) оказывается: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в связи с причинением ущерба им либо его имуществу вследствие стихийного бедствия не позднее шести месяцев с момента наступления такой ситуации в размере – 100 (сто)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 в связи с причинением ущерба им либо его имуществу вследствие пожара не позднее шести месяцев с момента наступления такой ситуации в размере – 100 (сто) МРП.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один раз в год с учетом среднедушевого дохода гражданина (семьи) не превышающего однократного размера прожиточного минимума по Актюбинской области за предшествовавший на момент обращения квартал оказывается: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страдающим одним из социально значимых заболеваний согласно Перечня социально значимых заболеваний,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(зарегистрированное в Реестре государственной регистрации нормативных правовых актов № 21263) (далее – Перечень)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Перечню оказывается одному лицу по одному заболеванию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инфицированным вирусом иммунодефицита человека, состоящим на диспансерном учете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 (лицам), малообеспеченным гражданам в размере –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отдельным категориям нуждающихся граждан, указанных в подпунктах 5), 6),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в размере – 30 (тридцать) МРП.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Семье (лицам), имеющим право на одновременное получение нескольких видов социальной помощи, назначается один вид социальной помощи. Социальная помощь оказывается указанным лицам, если они не находятся на полном государственном обеспечении.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и сроки оказания социальной помощи, основания для отказа, прекращения, возврата и выплата социальной помощи определяются Главой 3 Типовых правил.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