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518d" w14:textId="6985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15 апреля 2024 года № 173 "Об определении размера и порядка оказания жилищной помощи в Хромтауском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31 октября 2025 года № 383. Зарегистрировано в Министерстве юстиции Республики Казахстан 6 ноября 2025 года № 37357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15 апреля 2024 года № 173 "Об определении размера и порядка оказания жилищной помощи в Хромтауском районе" (зарегистрированное в Реестре государственной регистрации нормативных правовых актов № 8573-04)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правил и размера оказания жилищной помощи в Хромтауском районе";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правил и размеров оказания жилищной помощи в Хромтауском районе, определенных указанным решением,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и размер оказания жилищной помощи в Хромтауском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"Доля предельно допустимых расходов к совокупному доходу малообеспеченной семьи (гражданина) устанавливается в размере 5 (пять)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назначении жилищной помощи принимается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