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55ba" w14:textId="c925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Уилского районного маслихата Актюбинской области от 31 августа 2023 года № 76 "Об утверждении правил оказания социальной помощи, установления ее размеров и определения перечня отдельных категорий нуждающихся граждан в Уилском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5 мая 2025 года № 227. Зарегистрировано Департаментом юстиции Актюбинской области 8 мая 2025 года № 8712-04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Уилском районе" от 31августа 2023 года № 76 (зарегистрировано в Реестре государственной регистрации нормативных правовых актов за № 8395)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ее размеров и определения перечня отдельных категорий нуждающихся граждан в Уилском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76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Уилском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Уилском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Уилского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"Уилский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зарегистрированных и проживающих в Уилском районе, за исключением случаев, указанных в последнем абзаце пункта 7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лиц, указанных в абзаце 6 подпункта 1) пункта 6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награжденные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- 13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- 26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- 100 (сто)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семьи (гражданина)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отдельным категориям нуждающихся граждан, указанных в подпунктах 5), 6), 7) пункта 7 настоящих Правил оказывается в размере - 30 (тридцать) МРП.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пункте 7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Уилского района на текущий финансовый год.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