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774b" w14:textId="d577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28 марта 2024 года № 124 "Об определении размера и порядка оказания жилищной помощи в Уилском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6 ноября 2025 года № 281. Зарегистрировано в Министерстве юстиции Республики Казахстан 7 ноября 2025 года № 37366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28 марта 2024 года № 124 "Об определении размера и порядка оказания жилищной помощи в Уилском районе" (зарегистрировано в Реестре государственной регистрации нормативных правовых актов под № 8556-04)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правил и размера оказания жилищной помощи в Уилском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правила и размер оказания жилищной помощи в Уилском районе согласно приложению к настоящему решению.";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 оказания жилищной помощи в Уилском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правил и размера оказания жилищной помощи в Уилском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услугодателем, в соответствии с пунктом 4-1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Уилcкого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Уилского районного маслихата после его официального опубликования.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Уилского района курирующего социальную сферу.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