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df2e" w14:textId="33dd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31 октября 2023 года № 88 "Об утверждении Правил оказания социальной помощи, установления ее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2025 года № 324. Зарегистрировано Департаментом юстиции Актюбинской области 12 мая 2025 года № 8714-04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31 октября 2023 года № 88 "Об утверждении Правил оказания социальной помощи, установления ее размеров и определения перечня отдельных категорий нуждающихся граждан в Темирском районе" (зарегистрировано в Реестре государственной регистрации нормативных правовых актов за № 8431)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Темирском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Темирском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Темирском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Темирского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"Темирский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Темирском районе за исключением случаев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(далее-Закон),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Великой Отечественной войны - в размере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боевых действий на территории других государств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-ветеранам, приравненным по льготам к ветеранам Великой Отечественной войны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подпункте 1) тункта 6 настоящих правил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награжденные орденами и медалями бывшего Союза Советских Социалистических Республик (далее-бывшего Союза ССР)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-супруге (супругу) умерших участников Великой Отечественной войны, которые не вступали в повторный брак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-родителям и супруге не вступившей в повторный брак, военнослужащих, умерших после прохождения воинской службы в Афганистане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с инвалидностью до семи лет, детям с инвалидностью с семи до восемнадцати лет-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наличия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один раз в год без учета дохода гражданина (семьи):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Темирского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